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84E" w:rsidRPr="00C8294F" w:rsidRDefault="00D160F4">
      <w:pPr>
        <w:pStyle w:val="Nadpis1"/>
        <w:rPr>
          <w:color w:val="auto"/>
        </w:rPr>
      </w:pPr>
      <w:r w:rsidRPr="00C8294F">
        <w:rPr>
          <w:color w:val="auto"/>
        </w:rPr>
        <w:t>Závěrečný týmový projekt: Komunikační výzva</w:t>
      </w:r>
    </w:p>
    <w:p w:rsidR="000C284E" w:rsidRDefault="00D160F4">
      <w:pPr>
        <w:pStyle w:val="Nadpis2"/>
      </w:pPr>
      <w:r w:rsidRPr="00C8294F">
        <w:rPr>
          <w:color w:val="auto"/>
        </w:rPr>
        <w:t>1. Cíl úkolu</w:t>
      </w:r>
    </w:p>
    <w:p w:rsidR="000C284E" w:rsidRPr="00386E4E" w:rsidRDefault="00D160F4">
      <w:pPr>
        <w:rPr>
          <w:lang w:val="cs-CZ"/>
        </w:rPr>
      </w:pPr>
      <w:r>
        <w:t xml:space="preserve">Cílem závěrečného projektu je umožnit studentům prakticky uplatnit znalosti a dovednosti získané v průběhu kurzu. Studenti budou pracovat v projektových týmech, ve kterých navrhnou a odprezentují </w:t>
      </w:r>
      <w:r>
        <w:t xml:space="preserve">řešení vybrané komunikační výzvy – tedy situace, kde hraje zásadní roli efektivní komunikace. </w:t>
      </w:r>
      <w:r w:rsidRPr="00386E4E">
        <w:rPr>
          <w:lang w:val="cs-CZ"/>
        </w:rPr>
        <w:t xml:space="preserve">Projekt propojuje týmovou </w:t>
      </w:r>
      <w:r w:rsidR="00C8294F" w:rsidRPr="00386E4E">
        <w:rPr>
          <w:lang w:val="cs-CZ"/>
        </w:rPr>
        <w:t>komunikaci</w:t>
      </w:r>
      <w:r w:rsidRPr="00386E4E">
        <w:rPr>
          <w:lang w:val="cs-CZ"/>
        </w:rPr>
        <w:t>, prezentační dovednosti a projektový přístup.</w:t>
      </w:r>
    </w:p>
    <w:p w:rsidR="00C8294F" w:rsidRPr="00386E4E" w:rsidRDefault="00C8294F">
      <w:pPr>
        <w:rPr>
          <w:lang w:val="cs-CZ"/>
        </w:rPr>
      </w:pPr>
    </w:p>
    <w:p w:rsidR="000C284E" w:rsidRPr="00386E4E" w:rsidRDefault="00D160F4">
      <w:pPr>
        <w:pStyle w:val="Nadpis2"/>
        <w:rPr>
          <w:color w:val="auto"/>
          <w:lang w:val="cs-CZ"/>
        </w:rPr>
      </w:pPr>
      <w:r w:rsidRPr="00386E4E">
        <w:rPr>
          <w:color w:val="auto"/>
          <w:lang w:val="cs-CZ"/>
        </w:rPr>
        <w:t>2. Zadání</w:t>
      </w:r>
    </w:p>
    <w:p w:rsidR="000C284E" w:rsidRPr="00386E4E" w:rsidRDefault="00C8294F">
      <w:pPr>
        <w:rPr>
          <w:lang w:val="cs-CZ"/>
        </w:rPr>
      </w:pPr>
      <w:r w:rsidRPr="00386E4E">
        <w:rPr>
          <w:lang w:val="cs-CZ"/>
        </w:rPr>
        <w:t>V týmu si vyberte vhodnou komunikační výzvu, jejíž řešení představíte v rámci týmové prezentace podle vlastního uvážení</w:t>
      </w:r>
      <w:r w:rsidR="009A2F8A">
        <w:rPr>
          <w:lang w:val="cs-CZ"/>
        </w:rPr>
        <w:t xml:space="preserve"> v rozmezí 10-15 minut</w:t>
      </w:r>
      <w:r w:rsidRPr="00386E4E">
        <w:rPr>
          <w:lang w:val="cs-CZ"/>
        </w:rPr>
        <w:t xml:space="preserve">. </w:t>
      </w:r>
      <w:r w:rsidR="009A2F8A">
        <w:rPr>
          <w:lang w:val="cs-CZ"/>
        </w:rPr>
        <w:t>Komunikační výzva může zahrnovat následující možnosti:</w:t>
      </w:r>
    </w:p>
    <w:p w:rsidR="00C8294F" w:rsidRPr="00386E4E" w:rsidRDefault="00D160F4" w:rsidP="00C8294F">
      <w:pPr>
        <w:pStyle w:val="Seznamsodrkami"/>
        <w:numPr>
          <w:ilvl w:val="0"/>
          <w:numId w:val="10"/>
        </w:numPr>
        <w:rPr>
          <w:lang w:val="cs-CZ"/>
        </w:rPr>
      </w:pPr>
      <w:r w:rsidRPr="00386E4E">
        <w:rPr>
          <w:lang w:val="cs-CZ"/>
        </w:rPr>
        <w:t>Jak zvládnout krizovou</w:t>
      </w:r>
      <w:r w:rsidRPr="00386E4E">
        <w:rPr>
          <w:lang w:val="cs-CZ"/>
        </w:rPr>
        <w:t xml:space="preserve"> komunikaci s veřejností či klientem.</w:t>
      </w:r>
    </w:p>
    <w:p w:rsidR="00C8294F" w:rsidRPr="00386E4E" w:rsidRDefault="00D160F4" w:rsidP="00C8294F">
      <w:pPr>
        <w:pStyle w:val="Seznamsodrkami"/>
        <w:numPr>
          <w:ilvl w:val="0"/>
          <w:numId w:val="10"/>
        </w:numPr>
        <w:rPr>
          <w:lang w:val="cs-CZ"/>
        </w:rPr>
      </w:pPr>
      <w:r w:rsidRPr="00386E4E">
        <w:rPr>
          <w:lang w:val="cs-CZ"/>
        </w:rPr>
        <w:t xml:space="preserve">Jak </w:t>
      </w:r>
      <w:r w:rsidR="00C8294F" w:rsidRPr="00386E4E">
        <w:rPr>
          <w:lang w:val="cs-CZ"/>
        </w:rPr>
        <w:t>vytvořit komunikační strategii vybrané organizace</w:t>
      </w:r>
      <w:r w:rsidR="009A2F8A">
        <w:rPr>
          <w:lang w:val="cs-CZ"/>
        </w:rPr>
        <w:t>.</w:t>
      </w:r>
    </w:p>
    <w:p w:rsidR="00EA3EB4" w:rsidRPr="00386E4E" w:rsidRDefault="00D160F4" w:rsidP="00C8294F">
      <w:pPr>
        <w:pStyle w:val="Seznamsodrkami"/>
        <w:numPr>
          <w:ilvl w:val="0"/>
          <w:numId w:val="10"/>
        </w:numPr>
        <w:rPr>
          <w:lang w:val="cs-CZ"/>
        </w:rPr>
      </w:pPr>
      <w:r w:rsidRPr="00386E4E">
        <w:rPr>
          <w:lang w:val="cs-CZ"/>
        </w:rPr>
        <w:t>Jak efektivně komunikovat změnu ve firmě či organizaci.</w:t>
      </w:r>
    </w:p>
    <w:p w:rsidR="00EA3EB4" w:rsidRPr="00386E4E" w:rsidRDefault="00D160F4" w:rsidP="00C8294F">
      <w:pPr>
        <w:pStyle w:val="Seznamsodrkami"/>
        <w:numPr>
          <w:ilvl w:val="0"/>
          <w:numId w:val="10"/>
        </w:numPr>
        <w:rPr>
          <w:lang w:val="cs-CZ"/>
        </w:rPr>
      </w:pPr>
      <w:r w:rsidRPr="00386E4E">
        <w:rPr>
          <w:lang w:val="cs-CZ"/>
        </w:rPr>
        <w:t>Jak oslovit veřejnost</w:t>
      </w:r>
      <w:r w:rsidR="009A2F8A">
        <w:rPr>
          <w:lang w:val="cs-CZ"/>
        </w:rPr>
        <w:t xml:space="preserve"> (nebo vybranou cílovou skupinu)</w:t>
      </w:r>
      <w:r w:rsidRPr="00386E4E">
        <w:rPr>
          <w:lang w:val="cs-CZ"/>
        </w:rPr>
        <w:t xml:space="preserve"> </w:t>
      </w:r>
      <w:r w:rsidRPr="00386E4E">
        <w:rPr>
          <w:lang w:val="cs-CZ"/>
        </w:rPr>
        <w:t>prostřednictvím kampaně.</w:t>
      </w:r>
    </w:p>
    <w:p w:rsidR="000C284E" w:rsidRPr="00386E4E" w:rsidRDefault="00EA3EB4" w:rsidP="00C8294F">
      <w:pPr>
        <w:pStyle w:val="Seznamsodrkami"/>
        <w:numPr>
          <w:ilvl w:val="0"/>
          <w:numId w:val="10"/>
        </w:numPr>
        <w:rPr>
          <w:lang w:val="cs-CZ"/>
        </w:rPr>
      </w:pPr>
      <w:r w:rsidRPr="00386E4E">
        <w:rPr>
          <w:lang w:val="cs-CZ"/>
        </w:rPr>
        <w:t>Jiné</w:t>
      </w:r>
      <w:r w:rsidR="00D160F4" w:rsidRPr="00386E4E">
        <w:rPr>
          <w:lang w:val="cs-CZ"/>
        </w:rPr>
        <w:t xml:space="preserve"> téma v oblasti mezilidské, týmové nebo organizační komunikace.</w:t>
      </w:r>
    </w:p>
    <w:p w:rsidR="009A2F8A" w:rsidRDefault="00D160F4">
      <w:r w:rsidRPr="009A2F8A">
        <w:rPr>
          <w:lang w:val="cs-CZ"/>
        </w:rPr>
        <w:br/>
      </w:r>
      <w:r w:rsidRPr="009A2F8A">
        <w:rPr>
          <w:lang w:val="cs-CZ"/>
        </w:rPr>
        <w:t>Zpracujte krátkou písemnou reflexi</w:t>
      </w:r>
      <w:r>
        <w:t xml:space="preserve"> </w:t>
      </w:r>
      <w:r w:rsidRPr="009A2F8A">
        <w:rPr>
          <w:lang w:val="cs-CZ"/>
        </w:rPr>
        <w:t>t</w:t>
      </w:r>
      <w:r w:rsidRPr="009A2F8A">
        <w:rPr>
          <w:lang w:val="cs-CZ"/>
        </w:rPr>
        <w:t>ým</w:t>
      </w:r>
      <w:r w:rsidR="009A2F8A" w:rsidRPr="009A2F8A">
        <w:rPr>
          <w:lang w:val="cs-CZ"/>
        </w:rPr>
        <w:t>ové komunikace</w:t>
      </w:r>
      <w:r w:rsidRPr="009A2F8A">
        <w:rPr>
          <w:lang w:val="cs-CZ"/>
        </w:rPr>
        <w:t xml:space="preserve"> (max. 1 strana A4)</w:t>
      </w:r>
      <w:r w:rsidR="009A2F8A" w:rsidRPr="009A2F8A">
        <w:rPr>
          <w:lang w:val="cs-CZ"/>
        </w:rPr>
        <w:t xml:space="preserve"> na základě později zadaných otázek.</w:t>
      </w:r>
      <w:r>
        <w:br/>
      </w:r>
    </w:p>
    <w:p w:rsidR="000C284E" w:rsidRPr="00C8294F" w:rsidRDefault="00D160F4">
      <w:pPr>
        <w:pStyle w:val="Nadpis2"/>
        <w:rPr>
          <w:color w:val="auto"/>
        </w:rPr>
      </w:pPr>
      <w:r w:rsidRPr="00C8294F">
        <w:rPr>
          <w:color w:val="auto"/>
        </w:rPr>
        <w:t xml:space="preserve">3. </w:t>
      </w:r>
      <w:r w:rsidRPr="009A2F8A">
        <w:rPr>
          <w:color w:val="auto"/>
          <w:lang w:val="cs-CZ"/>
        </w:rPr>
        <w:t>Hodnocení</w:t>
      </w:r>
      <w:r w:rsidR="009A2F8A" w:rsidRPr="009A2F8A">
        <w:rPr>
          <w:color w:val="auto"/>
          <w:lang w:val="cs-CZ"/>
        </w:rPr>
        <w:t xml:space="preserve"> a termíny</w:t>
      </w:r>
    </w:p>
    <w:p w:rsidR="009A2F8A" w:rsidRDefault="00D160F4">
      <w:pPr>
        <w:rPr>
          <w:lang w:val="cs-CZ"/>
        </w:rPr>
      </w:pPr>
      <w:r w:rsidRPr="00374887">
        <w:rPr>
          <w:lang w:val="cs-CZ"/>
        </w:rPr>
        <w:t xml:space="preserve">Kritéria hodnocení a rozložení bodů budou stanoveny na základě společné dohody </w:t>
      </w:r>
      <w:r w:rsidR="00374887" w:rsidRPr="00374887">
        <w:rPr>
          <w:lang w:val="cs-CZ"/>
        </w:rPr>
        <w:br/>
      </w:r>
      <w:r w:rsidRPr="00374887">
        <w:rPr>
          <w:lang w:val="cs-CZ"/>
        </w:rPr>
        <w:t>v průběhu semestru.</w:t>
      </w:r>
      <w:r>
        <w:t xml:space="preserve"> </w:t>
      </w:r>
      <w:r w:rsidR="009A2F8A" w:rsidRPr="009A2F8A">
        <w:rPr>
          <w:lang w:val="cs-CZ"/>
        </w:rPr>
        <w:t xml:space="preserve">Termíny </w:t>
      </w:r>
      <w:r w:rsidR="009A2F8A">
        <w:rPr>
          <w:lang w:val="cs-CZ"/>
        </w:rPr>
        <w:t xml:space="preserve">odevzdání reflexních esejí a </w:t>
      </w:r>
      <w:r w:rsidR="00CD4C7F">
        <w:rPr>
          <w:lang w:val="cs-CZ"/>
        </w:rPr>
        <w:t xml:space="preserve">vystoupení se </w:t>
      </w:r>
      <w:r w:rsidR="009A2F8A" w:rsidRPr="009A2F8A">
        <w:rPr>
          <w:lang w:val="cs-CZ"/>
        </w:rPr>
        <w:t>závěrečný</w:t>
      </w:r>
      <w:r w:rsidR="00CD4C7F">
        <w:rPr>
          <w:lang w:val="cs-CZ"/>
        </w:rPr>
        <w:t>mi</w:t>
      </w:r>
      <w:r w:rsidR="009A2F8A" w:rsidRPr="009A2F8A">
        <w:rPr>
          <w:lang w:val="cs-CZ"/>
        </w:rPr>
        <w:t xml:space="preserve"> prezentac</w:t>
      </w:r>
      <w:r w:rsidR="00CD4C7F">
        <w:rPr>
          <w:lang w:val="cs-CZ"/>
        </w:rPr>
        <w:t xml:space="preserve">emi </w:t>
      </w:r>
      <w:r w:rsidR="009A2F8A" w:rsidRPr="009A2F8A">
        <w:rPr>
          <w:lang w:val="cs-CZ"/>
        </w:rPr>
        <w:t>budou upřesněny</w:t>
      </w:r>
      <w:r w:rsidR="009A2F8A">
        <w:rPr>
          <w:lang w:val="cs-CZ"/>
        </w:rPr>
        <w:t xml:space="preserve"> v průběhu semestru</w:t>
      </w:r>
      <w:r w:rsidR="009A2F8A" w:rsidRPr="009A2F8A">
        <w:rPr>
          <w:lang w:val="cs-CZ"/>
        </w:rPr>
        <w:t>.</w:t>
      </w:r>
    </w:p>
    <w:p w:rsidR="009A2F8A" w:rsidRPr="009A2F8A" w:rsidRDefault="009A2F8A">
      <w:pPr>
        <w:rPr>
          <w:lang w:val="cs-CZ"/>
        </w:rPr>
      </w:pPr>
    </w:p>
    <w:p w:rsidR="000C284E" w:rsidRPr="009A2F8A" w:rsidRDefault="009A2F8A">
      <w:pPr>
        <w:pStyle w:val="Nadpis2"/>
        <w:rPr>
          <w:color w:val="auto"/>
        </w:rPr>
      </w:pPr>
      <w:r w:rsidRPr="009A2F8A">
        <w:rPr>
          <w:color w:val="auto"/>
        </w:rPr>
        <w:t>4</w:t>
      </w:r>
      <w:r w:rsidR="00D160F4" w:rsidRPr="009A2F8A">
        <w:rPr>
          <w:color w:val="auto"/>
        </w:rPr>
        <w:t>. Doporučení k práci na projektu</w:t>
      </w:r>
    </w:p>
    <w:p w:rsidR="009A2F8A" w:rsidRDefault="00D160F4" w:rsidP="009A2F8A">
      <w:pPr>
        <w:pStyle w:val="Odstavecseseznamem"/>
        <w:numPr>
          <w:ilvl w:val="0"/>
          <w:numId w:val="13"/>
        </w:numPr>
        <w:rPr>
          <w:lang w:val="cs-CZ"/>
        </w:rPr>
      </w:pPr>
      <w:r w:rsidRPr="009A2F8A">
        <w:rPr>
          <w:lang w:val="cs-CZ"/>
        </w:rPr>
        <w:t xml:space="preserve">Pracujte </w:t>
      </w:r>
      <w:r w:rsidRPr="009A2F8A">
        <w:rPr>
          <w:lang w:val="cs-CZ"/>
        </w:rPr>
        <w:t>průběžně – nechte si čas na přípravu i zkoušku prezentace.</w:t>
      </w:r>
    </w:p>
    <w:p w:rsidR="009A2F8A" w:rsidRPr="009A2F8A" w:rsidRDefault="00D160F4" w:rsidP="009A2F8A">
      <w:pPr>
        <w:pStyle w:val="Odstavecseseznamem"/>
        <w:numPr>
          <w:ilvl w:val="0"/>
          <w:numId w:val="13"/>
        </w:numPr>
        <w:rPr>
          <w:lang w:val="cs-CZ"/>
        </w:rPr>
      </w:pPr>
      <w:r w:rsidRPr="009A2F8A">
        <w:rPr>
          <w:lang w:val="cs-CZ"/>
        </w:rPr>
        <w:t xml:space="preserve">Využijte </w:t>
      </w:r>
      <w:r w:rsidR="009A2F8A" w:rsidRPr="009A2F8A">
        <w:rPr>
          <w:lang w:val="cs-CZ"/>
        </w:rPr>
        <w:t>znalosti a dovednosti získané během výuky</w:t>
      </w:r>
      <w:r w:rsidRPr="009A2F8A">
        <w:rPr>
          <w:lang w:val="cs-CZ"/>
        </w:rPr>
        <w:t xml:space="preserve"> (aktivní naslouchání, neverbální signály, </w:t>
      </w:r>
      <w:r w:rsidR="009A2F8A" w:rsidRPr="009A2F8A">
        <w:rPr>
          <w:lang w:val="cs-CZ"/>
        </w:rPr>
        <w:t>principy prezentování</w:t>
      </w:r>
      <w:r w:rsidR="00CD4C7F">
        <w:rPr>
          <w:lang w:val="cs-CZ"/>
        </w:rPr>
        <w:t xml:space="preserve"> atd.</w:t>
      </w:r>
      <w:bookmarkStart w:id="0" w:name="_GoBack"/>
      <w:bookmarkEnd w:id="0"/>
      <w:r w:rsidRPr="009A2F8A">
        <w:rPr>
          <w:lang w:val="cs-CZ"/>
        </w:rPr>
        <w:t>).</w:t>
      </w:r>
    </w:p>
    <w:p w:rsidR="000C284E" w:rsidRDefault="00D160F4" w:rsidP="009A2F8A">
      <w:pPr>
        <w:pStyle w:val="Odstavecseseznamem"/>
        <w:numPr>
          <w:ilvl w:val="0"/>
          <w:numId w:val="13"/>
        </w:numPr>
      </w:pPr>
      <w:r w:rsidRPr="009A2F8A">
        <w:rPr>
          <w:lang w:val="cs-CZ"/>
        </w:rPr>
        <w:t>Vyzkoušejte si týmovou komunik</w:t>
      </w:r>
      <w:r w:rsidRPr="009A2F8A">
        <w:rPr>
          <w:lang w:val="cs-CZ"/>
        </w:rPr>
        <w:t>aci</w:t>
      </w:r>
      <w:r>
        <w:t xml:space="preserve"> </w:t>
      </w:r>
      <w:r w:rsidRPr="00CD4C7F">
        <w:rPr>
          <w:lang w:val="cs-CZ"/>
        </w:rPr>
        <w:t>i řešení rozdílných názorů.</w:t>
      </w:r>
    </w:p>
    <w:p w:rsidR="00CD4C7F" w:rsidRDefault="00CD4C7F" w:rsidP="00CD4C7F">
      <w:pPr>
        <w:pStyle w:val="Odstavecseseznamem"/>
      </w:pPr>
    </w:p>
    <w:p w:rsidR="000C284E" w:rsidRPr="009A2F8A" w:rsidRDefault="009A2F8A">
      <w:pPr>
        <w:pStyle w:val="Nadpis2"/>
        <w:rPr>
          <w:color w:val="auto"/>
          <w:lang w:val="cs-CZ"/>
        </w:rPr>
      </w:pPr>
      <w:r w:rsidRPr="009A2F8A">
        <w:rPr>
          <w:color w:val="auto"/>
          <w:lang w:val="cs-CZ"/>
        </w:rPr>
        <w:lastRenderedPageBreak/>
        <w:t>5</w:t>
      </w:r>
      <w:r w:rsidR="00D160F4" w:rsidRPr="009A2F8A">
        <w:rPr>
          <w:color w:val="auto"/>
          <w:lang w:val="cs-CZ"/>
        </w:rPr>
        <w:t xml:space="preserve">. Cíl </w:t>
      </w:r>
      <w:r w:rsidRPr="009A2F8A">
        <w:rPr>
          <w:color w:val="auto"/>
          <w:lang w:val="cs-CZ"/>
        </w:rPr>
        <w:t>týmového projektu</w:t>
      </w:r>
    </w:p>
    <w:p w:rsidR="009A2F8A" w:rsidRDefault="00D160F4" w:rsidP="009A2F8A">
      <w:pPr>
        <w:rPr>
          <w:lang w:val="cs-CZ"/>
        </w:rPr>
      </w:pPr>
      <w:r w:rsidRPr="009A2F8A">
        <w:rPr>
          <w:lang w:val="cs-CZ"/>
        </w:rPr>
        <w:t xml:space="preserve">Na konci kurzu byste měli </w:t>
      </w:r>
      <w:r w:rsidR="00374887">
        <w:rPr>
          <w:lang w:val="cs-CZ"/>
        </w:rPr>
        <w:t xml:space="preserve">být schopni: </w:t>
      </w:r>
    </w:p>
    <w:p w:rsidR="009A2F8A" w:rsidRDefault="00374887" w:rsidP="009A2F8A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K</w:t>
      </w:r>
      <w:r w:rsidR="00D160F4" w:rsidRPr="009A2F8A">
        <w:rPr>
          <w:lang w:val="cs-CZ"/>
        </w:rPr>
        <w:t>omunikovat efektivně v</w:t>
      </w:r>
      <w:r>
        <w:rPr>
          <w:lang w:val="cs-CZ"/>
        </w:rPr>
        <w:t> </w:t>
      </w:r>
      <w:r w:rsidR="00D160F4" w:rsidRPr="009A2F8A">
        <w:rPr>
          <w:lang w:val="cs-CZ"/>
        </w:rPr>
        <w:t>týmu</w:t>
      </w:r>
    </w:p>
    <w:p w:rsidR="00374887" w:rsidRDefault="00374887" w:rsidP="009A2F8A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Reflektovat specifika vlastní i týmové komunikace</w:t>
      </w:r>
    </w:p>
    <w:p w:rsidR="009A2F8A" w:rsidRDefault="00374887" w:rsidP="009A2F8A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Z</w:t>
      </w:r>
      <w:r w:rsidR="00D160F4" w:rsidRPr="009A2F8A">
        <w:rPr>
          <w:lang w:val="cs-CZ"/>
        </w:rPr>
        <w:t>vládnout přípravu a realizaci krátké projektové prezentace</w:t>
      </w:r>
    </w:p>
    <w:p w:rsidR="000C284E" w:rsidRPr="009A2F8A" w:rsidRDefault="00374887" w:rsidP="009A2F8A">
      <w:pPr>
        <w:pStyle w:val="Odstavecseseznamem"/>
        <w:numPr>
          <w:ilvl w:val="0"/>
          <w:numId w:val="12"/>
        </w:numPr>
        <w:rPr>
          <w:lang w:val="cs-CZ"/>
        </w:rPr>
      </w:pPr>
      <w:r>
        <w:rPr>
          <w:lang w:val="cs-CZ"/>
        </w:rPr>
        <w:t>A</w:t>
      </w:r>
      <w:r w:rsidR="00D160F4" w:rsidRPr="009A2F8A">
        <w:rPr>
          <w:lang w:val="cs-CZ"/>
        </w:rPr>
        <w:t xml:space="preserve">plikovat </w:t>
      </w:r>
      <w:r>
        <w:rPr>
          <w:lang w:val="cs-CZ"/>
        </w:rPr>
        <w:t>získané dovednosti z oblasti komunikace v praxi (</w:t>
      </w:r>
      <w:r w:rsidR="00D160F4" w:rsidRPr="009A2F8A">
        <w:rPr>
          <w:lang w:val="cs-CZ"/>
        </w:rPr>
        <w:t xml:space="preserve">principy </w:t>
      </w:r>
      <w:r w:rsidR="00D160F4" w:rsidRPr="009A2F8A">
        <w:rPr>
          <w:lang w:val="cs-CZ"/>
        </w:rPr>
        <w:t>naslouchání</w:t>
      </w:r>
      <w:r w:rsidR="009A2F8A" w:rsidRPr="009A2F8A">
        <w:rPr>
          <w:lang w:val="cs-CZ"/>
        </w:rPr>
        <w:t xml:space="preserve">, </w:t>
      </w:r>
      <w:r w:rsidR="00D160F4" w:rsidRPr="009A2F8A">
        <w:rPr>
          <w:lang w:val="cs-CZ"/>
        </w:rPr>
        <w:t xml:space="preserve">neverbální </w:t>
      </w:r>
      <w:r w:rsidR="009A2F8A" w:rsidRPr="009A2F8A">
        <w:rPr>
          <w:lang w:val="cs-CZ"/>
        </w:rPr>
        <w:t xml:space="preserve">a verbální </w:t>
      </w:r>
      <w:r w:rsidR="00D160F4" w:rsidRPr="009A2F8A">
        <w:rPr>
          <w:lang w:val="cs-CZ"/>
        </w:rPr>
        <w:t>komunikace</w:t>
      </w:r>
      <w:r>
        <w:rPr>
          <w:lang w:val="cs-CZ"/>
        </w:rPr>
        <w:t>, týmová komunikace apod.)</w:t>
      </w:r>
    </w:p>
    <w:sectPr w:rsidR="000C284E" w:rsidRPr="009A2F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301271"/>
    <w:multiLevelType w:val="hybridMultilevel"/>
    <w:tmpl w:val="5386BC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7B494F"/>
    <w:multiLevelType w:val="hybridMultilevel"/>
    <w:tmpl w:val="525CF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B55C8"/>
    <w:multiLevelType w:val="hybridMultilevel"/>
    <w:tmpl w:val="4C58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17491"/>
    <w:multiLevelType w:val="hybridMultilevel"/>
    <w:tmpl w:val="80C8E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84E"/>
    <w:rsid w:val="0015074B"/>
    <w:rsid w:val="0029639D"/>
    <w:rsid w:val="00326F90"/>
    <w:rsid w:val="00374887"/>
    <w:rsid w:val="00386E4E"/>
    <w:rsid w:val="009A2F8A"/>
    <w:rsid w:val="00AA1D8D"/>
    <w:rsid w:val="00AD53A7"/>
    <w:rsid w:val="00B47730"/>
    <w:rsid w:val="00C8294F"/>
    <w:rsid w:val="00CB0664"/>
    <w:rsid w:val="00CD4C7F"/>
    <w:rsid w:val="00D160F4"/>
    <w:rsid w:val="00EA3E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4B03C"/>
  <w14:defaultImageDpi w14:val="300"/>
  <w15:docId w15:val="{CE864375-0085-475E-9244-CC194267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65D78D-7A10-48A7-9A6B-B54213729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Lubomír Nenička</cp:lastModifiedBy>
  <cp:revision>2</cp:revision>
  <dcterms:created xsi:type="dcterms:W3CDTF">2025-10-06T10:01:00Z</dcterms:created>
  <dcterms:modified xsi:type="dcterms:W3CDTF">2025-10-06T10:01:00Z</dcterms:modified>
  <cp:category/>
</cp:coreProperties>
</file>