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DFB9" w14:textId="77777777" w:rsidR="00BB6F8B" w:rsidRDefault="00000000">
      <w:r>
        <w:rPr>
          <w:noProof/>
        </w:rPr>
        <w:drawing>
          <wp:inline distT="0" distB="0" distL="0" distR="0" wp14:anchorId="7256C5A7" wp14:editId="05E985E4">
            <wp:extent cx="1828800" cy="56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24e0f5-5180-4e3f-988f-b5bca131ccd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80FE" w14:textId="77777777" w:rsidR="00BB6F8B" w:rsidRDefault="00000000">
      <w:pPr>
        <w:jc w:val="center"/>
      </w:pPr>
      <w:r>
        <w:rPr>
          <w:b/>
          <w:sz w:val="32"/>
        </w:rPr>
        <w:t>Šablona pro finální individuální reflexi</w:t>
      </w:r>
    </w:p>
    <w:p w14:paraId="1C3B6060" w14:textId="77777777" w:rsidR="00BB6F8B" w:rsidRDefault="00BB6F8B"/>
    <w:p w14:paraId="2CECFD05" w14:textId="6ACFC289" w:rsidR="00BB6F8B" w:rsidRDefault="00000000">
      <w:r>
        <w:t xml:space="preserve">Cíl: Reflexe je klíčová pro učení – umožní vám uvědomit si, co jste se v předmětu naučili, jak jste se rozvíjeli a jak to </w:t>
      </w:r>
      <w:proofErr w:type="spellStart"/>
      <w:r>
        <w:t>využijete</w:t>
      </w:r>
      <w:proofErr w:type="spellEnd"/>
      <w:r>
        <w:t xml:space="preserve"> do </w:t>
      </w:r>
      <w:proofErr w:type="spellStart"/>
      <w:r>
        <w:t>budoucna</w:t>
      </w:r>
      <w:proofErr w:type="spellEnd"/>
      <w:r>
        <w:t>.</w:t>
      </w:r>
      <w:r w:rsidR="000349F2">
        <w:rPr>
          <w:rStyle w:val="Znakapoznpodarou"/>
        </w:rPr>
        <w:footnoteReference w:id="1"/>
      </w:r>
      <w:r>
        <w:br/>
      </w:r>
      <w:r>
        <w:br/>
      </w:r>
      <w:proofErr w:type="spellStart"/>
      <w:r>
        <w:t>Sepište</w:t>
      </w:r>
      <w:proofErr w:type="spellEnd"/>
      <w:r>
        <w:t xml:space="preserve"> reflection paper (2–3 strany, podle této šablony). Odevzdání: 14. 12. 2025, 23:59.</w:t>
      </w:r>
    </w:p>
    <w:p w14:paraId="1AB380DC" w14:textId="77777777" w:rsidR="00BB6F8B" w:rsidRDefault="00000000">
      <w:r>
        <w:br/>
        <w:t>Jméno a příjmení studenta: ____________________________</w:t>
      </w:r>
    </w:p>
    <w:p w14:paraId="73633BCE" w14:textId="77777777" w:rsidR="00BB6F8B" w:rsidRDefault="00000000">
      <w:r>
        <w:t>Studijní program / ročník: ____________________________</w:t>
      </w:r>
      <w:r>
        <w:br/>
      </w:r>
    </w:p>
    <w:p w14:paraId="40FA3D68" w14:textId="77777777" w:rsidR="00BB6F8B" w:rsidRPr="000349F2" w:rsidRDefault="00000000" w:rsidP="000349F2">
      <w:pPr>
        <w:pStyle w:val="Nadpis2"/>
      </w:pPr>
      <w:r w:rsidRPr="000349F2">
        <w:t xml:space="preserve">Co </w:t>
      </w:r>
      <w:proofErr w:type="spellStart"/>
      <w:r w:rsidRPr="000349F2">
        <w:t>jsem</w:t>
      </w:r>
      <w:proofErr w:type="spellEnd"/>
      <w:r w:rsidRPr="000349F2">
        <w:t xml:space="preserve"> se </w:t>
      </w:r>
      <w:proofErr w:type="spellStart"/>
      <w:r w:rsidRPr="000349F2">
        <w:t>naučil</w:t>
      </w:r>
      <w:proofErr w:type="spellEnd"/>
    </w:p>
    <w:p w14:paraId="5B128417" w14:textId="77777777" w:rsidR="00BB6F8B" w:rsidRDefault="00000000">
      <w:r>
        <w:t>(</w:t>
      </w:r>
      <w:proofErr w:type="spellStart"/>
      <w:r>
        <w:t>Popište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poznatky</w:t>
      </w:r>
      <w:proofErr w:type="spellEnd"/>
      <w:r>
        <w:t xml:space="preserve">, </w:t>
      </w:r>
      <w:proofErr w:type="spellStart"/>
      <w:r>
        <w:t>dovednosti</w:t>
      </w:r>
      <w:proofErr w:type="spellEnd"/>
      <w:r>
        <w:t xml:space="preserve"> a zkušenosti, které jste v rámci předmětu získali.)</w:t>
      </w:r>
    </w:p>
    <w:p w14:paraId="02544565" w14:textId="77777777" w:rsidR="000349F2" w:rsidRDefault="000349F2"/>
    <w:p w14:paraId="706240DE" w14:textId="77777777" w:rsidR="00BB6F8B" w:rsidRDefault="00000000">
      <w:pPr>
        <w:pStyle w:val="Nadpis2"/>
      </w:pPr>
      <w:r>
        <w:t>Co mi dělalo problém</w:t>
      </w:r>
    </w:p>
    <w:p w14:paraId="045F6EAD" w14:textId="77777777" w:rsidR="00BB6F8B" w:rsidRDefault="00000000">
      <w:r>
        <w:t>(Reflektujte obtíže, bariéry nebo výzvy, se kterými jste se potýkali. Jak jste je překonali?)</w:t>
      </w:r>
    </w:p>
    <w:p w14:paraId="1CEF6436" w14:textId="77777777" w:rsidR="000349F2" w:rsidRDefault="000349F2"/>
    <w:p w14:paraId="5C259739" w14:textId="77777777" w:rsidR="00BB6F8B" w:rsidRDefault="00000000">
      <w:pPr>
        <w:pStyle w:val="Nadpis2"/>
      </w:pPr>
      <w:r>
        <w:t>Jak to využiji v praxi/studiu</w:t>
      </w:r>
    </w:p>
    <w:p w14:paraId="29273E46" w14:textId="77777777" w:rsidR="00BB6F8B" w:rsidRDefault="00000000">
      <w:r>
        <w:t>(Uveďte konkrétní situace nebo oblasti, kde chcete nově nabyté dovednosti a zkušenosti aplikovat.)</w:t>
      </w:r>
    </w:p>
    <w:p w14:paraId="19BA5FAF" w14:textId="77777777" w:rsidR="000349F2" w:rsidRDefault="000349F2"/>
    <w:p w14:paraId="618CD1BA" w14:textId="77777777" w:rsidR="00BB6F8B" w:rsidRDefault="00000000">
      <w:r>
        <w:br/>
        <w:t>Poznámka: Rozsah 2–3 strany. Dokument uložte do PDF, podepište svým příjmením a odevzdejte do příslušné odevzdávárny v IS SU.</w:t>
      </w:r>
    </w:p>
    <w:sectPr w:rsidR="00BB6F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1664" w14:textId="77777777" w:rsidR="00684F80" w:rsidRDefault="00684F80" w:rsidP="000349F2">
      <w:pPr>
        <w:spacing w:after="0" w:line="240" w:lineRule="auto"/>
      </w:pPr>
      <w:r>
        <w:separator/>
      </w:r>
    </w:p>
  </w:endnote>
  <w:endnote w:type="continuationSeparator" w:id="0">
    <w:p w14:paraId="23F6856E" w14:textId="77777777" w:rsidR="00684F80" w:rsidRDefault="00684F80" w:rsidP="0003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EA44" w14:textId="77777777" w:rsidR="00684F80" w:rsidRDefault="00684F80" w:rsidP="000349F2">
      <w:pPr>
        <w:spacing w:after="0" w:line="240" w:lineRule="auto"/>
      </w:pPr>
      <w:r>
        <w:separator/>
      </w:r>
    </w:p>
  </w:footnote>
  <w:footnote w:type="continuationSeparator" w:id="0">
    <w:p w14:paraId="1CED955E" w14:textId="77777777" w:rsidR="00684F80" w:rsidRDefault="00684F80" w:rsidP="000349F2">
      <w:pPr>
        <w:spacing w:after="0" w:line="240" w:lineRule="auto"/>
      </w:pPr>
      <w:r>
        <w:continuationSeparator/>
      </w:r>
    </w:p>
  </w:footnote>
  <w:footnote w:id="1">
    <w:p w14:paraId="3F66E80C" w14:textId="527BA701" w:rsidR="000349F2" w:rsidRPr="000349F2" w:rsidRDefault="000349F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Tip: vyhraďte si na reflexi dostatek času, ideálně ji sepisujte v režimu „</w:t>
      </w:r>
      <w:proofErr w:type="spellStart"/>
      <w:r>
        <w:rPr>
          <w:lang w:val="cs-CZ"/>
        </w:rPr>
        <w:t>deep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work</w:t>
      </w:r>
      <w:proofErr w:type="spellEnd"/>
      <w:r>
        <w:rPr>
          <w:lang w:val="cs-CZ"/>
        </w:rPr>
        <w:t xml:space="preserve">“. Takže se nenechte rušit – vypněte mobil, udělejte klidné pracovní prostředí a pořádně se zamyslete. Snažte si vybavit co nejvíce konkrétních věcí a nebojte se jít do hloubky. Tato reflexe </w:t>
      </w:r>
      <w:proofErr w:type="gramStart"/>
      <w:r>
        <w:rPr>
          <w:lang w:val="cs-CZ"/>
        </w:rPr>
        <w:t>determinuje</w:t>
      </w:r>
      <w:proofErr w:type="gramEnd"/>
      <w:r>
        <w:rPr>
          <w:lang w:val="cs-CZ"/>
        </w:rPr>
        <w:t xml:space="preserve"> co si z předmětu odnesete i po dokončení předmětu.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6742084">
    <w:abstractNumId w:val="8"/>
  </w:num>
  <w:num w:numId="2" w16cid:durableId="791292264">
    <w:abstractNumId w:val="6"/>
  </w:num>
  <w:num w:numId="3" w16cid:durableId="1412464547">
    <w:abstractNumId w:val="5"/>
  </w:num>
  <w:num w:numId="4" w16cid:durableId="734545702">
    <w:abstractNumId w:val="4"/>
  </w:num>
  <w:num w:numId="5" w16cid:durableId="446587043">
    <w:abstractNumId w:val="7"/>
  </w:num>
  <w:num w:numId="6" w16cid:durableId="1315255905">
    <w:abstractNumId w:val="3"/>
  </w:num>
  <w:num w:numId="7" w16cid:durableId="1485584703">
    <w:abstractNumId w:val="2"/>
  </w:num>
  <w:num w:numId="8" w16cid:durableId="307786055">
    <w:abstractNumId w:val="1"/>
  </w:num>
  <w:num w:numId="9" w16cid:durableId="4443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F2"/>
    <w:rsid w:val="0006063C"/>
    <w:rsid w:val="0015074B"/>
    <w:rsid w:val="0029639D"/>
    <w:rsid w:val="00326F90"/>
    <w:rsid w:val="00684F80"/>
    <w:rsid w:val="00AA1D8D"/>
    <w:rsid w:val="00B47730"/>
    <w:rsid w:val="00BB6F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D0813"/>
  <w14:defaultImageDpi w14:val="300"/>
  <w15:docId w15:val="{DAB37361-A1E1-EC41-98F7-F20C5054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9F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349F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49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49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4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Dalibor Šimek</cp:lastModifiedBy>
  <cp:revision>2</cp:revision>
  <dcterms:created xsi:type="dcterms:W3CDTF">2013-12-23T23:15:00Z</dcterms:created>
  <dcterms:modified xsi:type="dcterms:W3CDTF">2025-09-03T07:54:00Z</dcterms:modified>
  <cp:category/>
</cp:coreProperties>
</file>