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2480F" w14:textId="77777777" w:rsidR="009C5717" w:rsidRDefault="00000000">
      <w:r>
        <w:rPr>
          <w:noProof/>
        </w:rPr>
        <w:drawing>
          <wp:inline distT="0" distB="0" distL="0" distR="0" wp14:anchorId="64C2A7FF" wp14:editId="1AB3DF4B">
            <wp:extent cx="1828800" cy="5651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24e0f5-5180-4e3f-988f-b5bca131ccd6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5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35345" w14:textId="77777777" w:rsidR="009C5717" w:rsidRDefault="00000000">
      <w:pPr>
        <w:jc w:val="center"/>
      </w:pPr>
      <w:r>
        <w:rPr>
          <w:b/>
          <w:sz w:val="32"/>
        </w:rPr>
        <w:t>Šablona pro zpracování praktické výzvy</w:t>
      </w:r>
    </w:p>
    <w:p w14:paraId="05AE6685" w14:textId="77777777" w:rsidR="009C5717" w:rsidRDefault="009C5717"/>
    <w:p w14:paraId="3DD7A0FF" w14:textId="77777777" w:rsidR="007A5135" w:rsidRPr="002369B9" w:rsidRDefault="00000000" w:rsidP="007A5135">
      <w:pPr>
        <w:pStyle w:val="Odstavecseseznamem"/>
        <w:numPr>
          <w:ilvl w:val="0"/>
          <w:numId w:val="12"/>
        </w:numPr>
        <w:spacing w:before="240"/>
        <w:rPr>
          <w:rFonts w:ascii="Times New Roman" w:hAnsi="Times New Roman" w:cs="Times New Roman"/>
        </w:rPr>
      </w:pPr>
      <w:r w:rsidRPr="002369B9">
        <w:rPr>
          <w:rFonts w:ascii="Times New Roman" w:hAnsi="Times New Roman" w:cs="Times New Roman"/>
        </w:rPr>
        <w:t xml:space="preserve">Cílem této šablony je pomoci vám strukturovat a přehledně zpracovat vaši praktickou </w:t>
      </w:r>
      <w:proofErr w:type="spellStart"/>
      <w:r w:rsidRPr="002369B9">
        <w:rPr>
          <w:rFonts w:ascii="Times New Roman" w:hAnsi="Times New Roman" w:cs="Times New Roman"/>
        </w:rPr>
        <w:t>výzvu</w:t>
      </w:r>
      <w:proofErr w:type="spellEnd"/>
      <w:r w:rsidRPr="002369B9">
        <w:rPr>
          <w:rFonts w:ascii="Times New Roman" w:hAnsi="Times New Roman" w:cs="Times New Roman"/>
        </w:rPr>
        <w:t xml:space="preserve"> v </w:t>
      </w:r>
      <w:proofErr w:type="spellStart"/>
      <w:r w:rsidRPr="002369B9">
        <w:rPr>
          <w:rFonts w:ascii="Times New Roman" w:hAnsi="Times New Roman" w:cs="Times New Roman"/>
        </w:rPr>
        <w:t>rámci</w:t>
      </w:r>
      <w:proofErr w:type="spellEnd"/>
      <w:r w:rsidRPr="002369B9">
        <w:rPr>
          <w:rFonts w:ascii="Times New Roman" w:hAnsi="Times New Roman" w:cs="Times New Roman"/>
        </w:rPr>
        <w:t xml:space="preserve"> </w:t>
      </w:r>
      <w:proofErr w:type="spellStart"/>
      <w:r w:rsidRPr="002369B9">
        <w:rPr>
          <w:rFonts w:ascii="Times New Roman" w:hAnsi="Times New Roman" w:cs="Times New Roman"/>
        </w:rPr>
        <w:t>předmětu</w:t>
      </w:r>
      <w:proofErr w:type="spellEnd"/>
      <w:r w:rsidRPr="002369B9">
        <w:rPr>
          <w:rFonts w:ascii="Times New Roman" w:hAnsi="Times New Roman" w:cs="Times New Roman"/>
        </w:rPr>
        <w:t xml:space="preserve"> </w:t>
      </w:r>
      <w:proofErr w:type="spellStart"/>
      <w:r w:rsidRPr="002369B9">
        <w:rPr>
          <w:rFonts w:ascii="Times New Roman" w:hAnsi="Times New Roman" w:cs="Times New Roman"/>
        </w:rPr>
        <w:t>Digitalizace</w:t>
      </w:r>
      <w:proofErr w:type="spellEnd"/>
      <w:r w:rsidRPr="002369B9">
        <w:rPr>
          <w:rFonts w:ascii="Times New Roman" w:hAnsi="Times New Roman" w:cs="Times New Roman"/>
        </w:rPr>
        <w:t xml:space="preserve"> </w:t>
      </w:r>
      <w:proofErr w:type="spellStart"/>
      <w:r w:rsidRPr="002369B9">
        <w:rPr>
          <w:rFonts w:ascii="Times New Roman" w:hAnsi="Times New Roman" w:cs="Times New Roman"/>
        </w:rPr>
        <w:t>firmy</w:t>
      </w:r>
      <w:proofErr w:type="spellEnd"/>
      <w:r w:rsidRPr="002369B9">
        <w:rPr>
          <w:rFonts w:ascii="Times New Roman" w:hAnsi="Times New Roman" w:cs="Times New Roman"/>
        </w:rPr>
        <w:t xml:space="preserve"> (BPDIF).</w:t>
      </w:r>
    </w:p>
    <w:p w14:paraId="5C752E9C" w14:textId="77777777" w:rsidR="007A5135" w:rsidRPr="002369B9" w:rsidRDefault="00000000" w:rsidP="007A5135">
      <w:pPr>
        <w:pStyle w:val="Odstavecseseznamem"/>
        <w:numPr>
          <w:ilvl w:val="0"/>
          <w:numId w:val="12"/>
        </w:numPr>
        <w:spacing w:before="240"/>
        <w:rPr>
          <w:rFonts w:ascii="Times New Roman" w:hAnsi="Times New Roman" w:cs="Times New Roman"/>
        </w:rPr>
      </w:pPr>
      <w:proofErr w:type="spellStart"/>
      <w:r w:rsidRPr="002369B9">
        <w:rPr>
          <w:rFonts w:ascii="Times New Roman" w:hAnsi="Times New Roman" w:cs="Times New Roman"/>
        </w:rPr>
        <w:t>Pamatujte</w:t>
      </w:r>
      <w:proofErr w:type="spellEnd"/>
      <w:r w:rsidRPr="002369B9">
        <w:rPr>
          <w:rFonts w:ascii="Times New Roman" w:hAnsi="Times New Roman" w:cs="Times New Roman"/>
        </w:rPr>
        <w:t xml:space="preserve">, </w:t>
      </w:r>
      <w:proofErr w:type="spellStart"/>
      <w:r w:rsidRPr="002369B9">
        <w:rPr>
          <w:rFonts w:ascii="Times New Roman" w:hAnsi="Times New Roman" w:cs="Times New Roman"/>
        </w:rPr>
        <w:t>že</w:t>
      </w:r>
      <w:proofErr w:type="spellEnd"/>
      <w:r w:rsidRPr="002369B9">
        <w:rPr>
          <w:rFonts w:ascii="Times New Roman" w:hAnsi="Times New Roman" w:cs="Times New Roman"/>
        </w:rPr>
        <w:t xml:space="preserve"> </w:t>
      </w:r>
      <w:proofErr w:type="spellStart"/>
      <w:r w:rsidRPr="002369B9">
        <w:rPr>
          <w:rFonts w:ascii="Times New Roman" w:hAnsi="Times New Roman" w:cs="Times New Roman"/>
        </w:rPr>
        <w:t>výsledkem</w:t>
      </w:r>
      <w:proofErr w:type="spellEnd"/>
      <w:r w:rsidRPr="002369B9">
        <w:rPr>
          <w:rFonts w:ascii="Times New Roman" w:hAnsi="Times New Roman" w:cs="Times New Roman"/>
        </w:rPr>
        <w:t xml:space="preserve"> </w:t>
      </w:r>
      <w:proofErr w:type="spellStart"/>
      <w:r w:rsidRPr="002369B9">
        <w:rPr>
          <w:rFonts w:ascii="Times New Roman" w:hAnsi="Times New Roman" w:cs="Times New Roman"/>
        </w:rPr>
        <w:t>má</w:t>
      </w:r>
      <w:proofErr w:type="spellEnd"/>
      <w:r w:rsidRPr="002369B9">
        <w:rPr>
          <w:rFonts w:ascii="Times New Roman" w:hAnsi="Times New Roman" w:cs="Times New Roman"/>
        </w:rPr>
        <w:t xml:space="preserve"> být funkční prototyp řešení (</w:t>
      </w:r>
      <w:proofErr w:type="spellStart"/>
      <w:r w:rsidRPr="002369B9">
        <w:rPr>
          <w:rFonts w:ascii="Times New Roman" w:hAnsi="Times New Roman" w:cs="Times New Roman"/>
        </w:rPr>
        <w:t>aplikace</w:t>
      </w:r>
      <w:proofErr w:type="spellEnd"/>
      <w:r w:rsidRPr="002369B9">
        <w:rPr>
          <w:rFonts w:ascii="Times New Roman" w:hAnsi="Times New Roman" w:cs="Times New Roman"/>
        </w:rPr>
        <w:t xml:space="preserve">, </w:t>
      </w:r>
      <w:proofErr w:type="spellStart"/>
      <w:r w:rsidRPr="002369B9">
        <w:rPr>
          <w:rFonts w:ascii="Times New Roman" w:hAnsi="Times New Roman" w:cs="Times New Roman"/>
        </w:rPr>
        <w:t>proces</w:t>
      </w:r>
      <w:proofErr w:type="spellEnd"/>
      <w:r w:rsidRPr="002369B9">
        <w:rPr>
          <w:rFonts w:ascii="Times New Roman" w:hAnsi="Times New Roman" w:cs="Times New Roman"/>
        </w:rPr>
        <w:t xml:space="preserve">, web, </w:t>
      </w:r>
      <w:proofErr w:type="spellStart"/>
      <w:r w:rsidRPr="002369B9">
        <w:rPr>
          <w:rFonts w:ascii="Times New Roman" w:hAnsi="Times New Roman" w:cs="Times New Roman"/>
        </w:rPr>
        <w:t>automatizace</w:t>
      </w:r>
      <w:proofErr w:type="spellEnd"/>
      <w:r w:rsidRPr="002369B9">
        <w:rPr>
          <w:rFonts w:ascii="Times New Roman" w:hAnsi="Times New Roman" w:cs="Times New Roman"/>
        </w:rPr>
        <w:t xml:space="preserve">, AI </w:t>
      </w:r>
      <w:proofErr w:type="spellStart"/>
      <w:r w:rsidRPr="002369B9">
        <w:rPr>
          <w:rFonts w:ascii="Times New Roman" w:hAnsi="Times New Roman" w:cs="Times New Roman"/>
        </w:rPr>
        <w:t>asistent</w:t>
      </w:r>
      <w:proofErr w:type="spellEnd"/>
      <w:r w:rsidRPr="002369B9">
        <w:rPr>
          <w:rFonts w:ascii="Times New Roman" w:hAnsi="Times New Roman" w:cs="Times New Roman"/>
        </w:rPr>
        <w:t xml:space="preserve"> </w:t>
      </w:r>
      <w:proofErr w:type="spellStart"/>
      <w:r w:rsidRPr="002369B9">
        <w:rPr>
          <w:rFonts w:ascii="Times New Roman" w:hAnsi="Times New Roman" w:cs="Times New Roman"/>
        </w:rPr>
        <w:t>aj</w:t>
      </w:r>
      <w:proofErr w:type="spellEnd"/>
      <w:r w:rsidRPr="002369B9">
        <w:rPr>
          <w:rFonts w:ascii="Times New Roman" w:hAnsi="Times New Roman" w:cs="Times New Roman"/>
        </w:rPr>
        <w:t>.).</w:t>
      </w:r>
    </w:p>
    <w:p w14:paraId="1CD7311C" w14:textId="77777777" w:rsidR="007A5135" w:rsidRPr="002369B9" w:rsidRDefault="00000000" w:rsidP="007A5135">
      <w:pPr>
        <w:pStyle w:val="Odstavecseseznamem"/>
        <w:numPr>
          <w:ilvl w:val="0"/>
          <w:numId w:val="12"/>
        </w:numPr>
        <w:spacing w:before="240"/>
        <w:rPr>
          <w:rFonts w:ascii="Times New Roman" w:hAnsi="Times New Roman" w:cs="Times New Roman"/>
        </w:rPr>
      </w:pPr>
      <w:proofErr w:type="spellStart"/>
      <w:r w:rsidRPr="002369B9">
        <w:rPr>
          <w:rFonts w:ascii="Times New Roman" w:hAnsi="Times New Roman" w:cs="Times New Roman"/>
        </w:rPr>
        <w:t>Používání</w:t>
      </w:r>
      <w:proofErr w:type="spellEnd"/>
      <w:r w:rsidRPr="002369B9">
        <w:rPr>
          <w:rFonts w:ascii="Times New Roman" w:hAnsi="Times New Roman" w:cs="Times New Roman"/>
        </w:rPr>
        <w:t xml:space="preserve"> </w:t>
      </w:r>
      <w:proofErr w:type="spellStart"/>
      <w:r w:rsidRPr="002369B9">
        <w:rPr>
          <w:rFonts w:ascii="Times New Roman" w:hAnsi="Times New Roman" w:cs="Times New Roman"/>
        </w:rPr>
        <w:t>nástrojů</w:t>
      </w:r>
      <w:proofErr w:type="spellEnd"/>
      <w:r w:rsidRPr="002369B9">
        <w:rPr>
          <w:rFonts w:ascii="Times New Roman" w:hAnsi="Times New Roman" w:cs="Times New Roman"/>
        </w:rPr>
        <w:t xml:space="preserve"> </w:t>
      </w:r>
      <w:proofErr w:type="spellStart"/>
      <w:r w:rsidRPr="002369B9">
        <w:rPr>
          <w:rFonts w:ascii="Times New Roman" w:hAnsi="Times New Roman" w:cs="Times New Roman"/>
        </w:rPr>
        <w:t>umělé</w:t>
      </w:r>
      <w:proofErr w:type="spellEnd"/>
      <w:r w:rsidRPr="002369B9">
        <w:rPr>
          <w:rFonts w:ascii="Times New Roman" w:hAnsi="Times New Roman" w:cs="Times New Roman"/>
        </w:rPr>
        <w:t xml:space="preserve"> </w:t>
      </w:r>
      <w:proofErr w:type="spellStart"/>
      <w:r w:rsidRPr="002369B9">
        <w:rPr>
          <w:rFonts w:ascii="Times New Roman" w:hAnsi="Times New Roman" w:cs="Times New Roman"/>
        </w:rPr>
        <w:t>inteligence</w:t>
      </w:r>
      <w:proofErr w:type="spellEnd"/>
      <w:r w:rsidRPr="002369B9">
        <w:rPr>
          <w:rFonts w:ascii="Times New Roman" w:hAnsi="Times New Roman" w:cs="Times New Roman"/>
        </w:rPr>
        <w:t xml:space="preserve"> (AI) je </w:t>
      </w:r>
      <w:proofErr w:type="spellStart"/>
      <w:r w:rsidRPr="002369B9">
        <w:rPr>
          <w:rFonts w:ascii="Times New Roman" w:hAnsi="Times New Roman" w:cs="Times New Roman"/>
        </w:rPr>
        <w:t>nejen</w:t>
      </w:r>
      <w:proofErr w:type="spellEnd"/>
      <w:r w:rsidRPr="002369B9">
        <w:rPr>
          <w:rFonts w:ascii="Times New Roman" w:hAnsi="Times New Roman" w:cs="Times New Roman"/>
        </w:rPr>
        <w:t xml:space="preserve"> </w:t>
      </w:r>
      <w:proofErr w:type="spellStart"/>
      <w:r w:rsidRPr="002369B9">
        <w:rPr>
          <w:rFonts w:ascii="Times New Roman" w:hAnsi="Times New Roman" w:cs="Times New Roman"/>
        </w:rPr>
        <w:t>povoleno</w:t>
      </w:r>
      <w:proofErr w:type="spellEnd"/>
      <w:r w:rsidRPr="002369B9">
        <w:rPr>
          <w:rFonts w:ascii="Times New Roman" w:hAnsi="Times New Roman" w:cs="Times New Roman"/>
        </w:rPr>
        <w:t xml:space="preserve">, ale </w:t>
      </w:r>
      <w:proofErr w:type="spellStart"/>
      <w:r w:rsidRPr="002369B9">
        <w:rPr>
          <w:rFonts w:ascii="Times New Roman" w:hAnsi="Times New Roman" w:cs="Times New Roman"/>
        </w:rPr>
        <w:t>vyžadováno</w:t>
      </w:r>
      <w:proofErr w:type="spellEnd"/>
      <w:r w:rsidRPr="002369B9">
        <w:rPr>
          <w:rFonts w:ascii="Times New Roman" w:hAnsi="Times New Roman" w:cs="Times New Roman"/>
        </w:rPr>
        <w:t>.</w:t>
      </w:r>
    </w:p>
    <w:p w14:paraId="73083CF5" w14:textId="77777777" w:rsidR="007A5135" w:rsidRPr="002369B9" w:rsidRDefault="00000000" w:rsidP="007A5135">
      <w:pPr>
        <w:pStyle w:val="Odstavecseseznamem"/>
        <w:numPr>
          <w:ilvl w:val="0"/>
          <w:numId w:val="12"/>
        </w:numPr>
        <w:spacing w:before="240"/>
        <w:rPr>
          <w:rFonts w:ascii="Times New Roman" w:hAnsi="Times New Roman" w:cs="Times New Roman"/>
        </w:rPr>
      </w:pPr>
      <w:proofErr w:type="spellStart"/>
      <w:r w:rsidRPr="002369B9">
        <w:rPr>
          <w:rFonts w:ascii="Times New Roman" w:hAnsi="Times New Roman" w:cs="Times New Roman"/>
        </w:rPr>
        <w:t>Výzvu</w:t>
      </w:r>
      <w:proofErr w:type="spellEnd"/>
      <w:r w:rsidRPr="002369B9">
        <w:rPr>
          <w:rFonts w:ascii="Times New Roman" w:hAnsi="Times New Roman" w:cs="Times New Roman"/>
        </w:rPr>
        <w:t xml:space="preserve"> </w:t>
      </w:r>
      <w:proofErr w:type="spellStart"/>
      <w:r w:rsidRPr="002369B9">
        <w:rPr>
          <w:rFonts w:ascii="Times New Roman" w:hAnsi="Times New Roman" w:cs="Times New Roman"/>
        </w:rPr>
        <w:t>si</w:t>
      </w:r>
      <w:proofErr w:type="spellEnd"/>
      <w:r w:rsidRPr="002369B9">
        <w:rPr>
          <w:rFonts w:ascii="Times New Roman" w:hAnsi="Times New Roman" w:cs="Times New Roman"/>
        </w:rPr>
        <w:t xml:space="preserve"> </w:t>
      </w:r>
      <w:proofErr w:type="spellStart"/>
      <w:r w:rsidRPr="002369B9">
        <w:rPr>
          <w:rFonts w:ascii="Times New Roman" w:hAnsi="Times New Roman" w:cs="Times New Roman"/>
        </w:rPr>
        <w:t>volíte</w:t>
      </w:r>
      <w:proofErr w:type="spellEnd"/>
      <w:r w:rsidRPr="002369B9">
        <w:rPr>
          <w:rFonts w:ascii="Times New Roman" w:hAnsi="Times New Roman" w:cs="Times New Roman"/>
        </w:rPr>
        <w:t xml:space="preserve"> </w:t>
      </w:r>
      <w:proofErr w:type="spellStart"/>
      <w:r w:rsidRPr="002369B9">
        <w:rPr>
          <w:rFonts w:ascii="Times New Roman" w:hAnsi="Times New Roman" w:cs="Times New Roman"/>
        </w:rPr>
        <w:t>sami</w:t>
      </w:r>
      <w:proofErr w:type="spellEnd"/>
      <w:r w:rsidRPr="002369B9">
        <w:rPr>
          <w:rFonts w:ascii="Times New Roman" w:hAnsi="Times New Roman" w:cs="Times New Roman"/>
        </w:rPr>
        <w:t xml:space="preserve"> (</w:t>
      </w:r>
      <w:proofErr w:type="spellStart"/>
      <w:r w:rsidRPr="002369B9">
        <w:rPr>
          <w:rFonts w:ascii="Times New Roman" w:hAnsi="Times New Roman" w:cs="Times New Roman"/>
        </w:rPr>
        <w:t>ideálně</w:t>
      </w:r>
      <w:proofErr w:type="spellEnd"/>
      <w:r w:rsidRPr="002369B9">
        <w:rPr>
          <w:rFonts w:ascii="Times New Roman" w:hAnsi="Times New Roman" w:cs="Times New Roman"/>
        </w:rPr>
        <w:t xml:space="preserve"> </w:t>
      </w:r>
      <w:proofErr w:type="spellStart"/>
      <w:r w:rsidRPr="002369B9">
        <w:rPr>
          <w:rFonts w:ascii="Times New Roman" w:hAnsi="Times New Roman" w:cs="Times New Roman"/>
        </w:rPr>
        <w:t>téma</w:t>
      </w:r>
      <w:proofErr w:type="spellEnd"/>
      <w:r w:rsidRPr="002369B9">
        <w:rPr>
          <w:rFonts w:ascii="Times New Roman" w:hAnsi="Times New Roman" w:cs="Times New Roman"/>
        </w:rPr>
        <w:t xml:space="preserve">, </w:t>
      </w:r>
      <w:proofErr w:type="spellStart"/>
      <w:r w:rsidRPr="002369B9">
        <w:rPr>
          <w:rFonts w:ascii="Times New Roman" w:hAnsi="Times New Roman" w:cs="Times New Roman"/>
        </w:rPr>
        <w:t>které</w:t>
      </w:r>
      <w:proofErr w:type="spellEnd"/>
      <w:r w:rsidRPr="002369B9">
        <w:rPr>
          <w:rFonts w:ascii="Times New Roman" w:hAnsi="Times New Roman" w:cs="Times New Roman"/>
        </w:rPr>
        <w:t xml:space="preserve"> </w:t>
      </w:r>
      <w:proofErr w:type="spellStart"/>
      <w:r w:rsidR="007A5135" w:rsidRPr="002369B9">
        <w:rPr>
          <w:rFonts w:ascii="Times New Roman" w:hAnsi="Times New Roman" w:cs="Times New Roman"/>
        </w:rPr>
        <w:t>prakticky</w:t>
      </w:r>
      <w:proofErr w:type="spellEnd"/>
      <w:r w:rsidR="007A5135" w:rsidRPr="002369B9">
        <w:rPr>
          <w:rFonts w:ascii="Times New Roman" w:hAnsi="Times New Roman" w:cs="Times New Roman"/>
        </w:rPr>
        <w:t xml:space="preserve"> </w:t>
      </w:r>
      <w:proofErr w:type="spellStart"/>
      <w:r w:rsidR="007A5135" w:rsidRPr="002369B9">
        <w:rPr>
          <w:rFonts w:ascii="Times New Roman" w:hAnsi="Times New Roman" w:cs="Times New Roman"/>
        </w:rPr>
        <w:t>využijete</w:t>
      </w:r>
      <w:proofErr w:type="spellEnd"/>
      <w:r w:rsidR="007A5135" w:rsidRPr="002369B9">
        <w:rPr>
          <w:rFonts w:ascii="Times New Roman" w:hAnsi="Times New Roman" w:cs="Times New Roman"/>
        </w:rPr>
        <w:t xml:space="preserve"> a </w:t>
      </w:r>
      <w:proofErr w:type="spellStart"/>
      <w:r w:rsidR="007A5135" w:rsidRPr="002369B9">
        <w:rPr>
          <w:rFonts w:ascii="Times New Roman" w:hAnsi="Times New Roman" w:cs="Times New Roman"/>
        </w:rPr>
        <w:t>bude</w:t>
      </w:r>
      <w:proofErr w:type="spellEnd"/>
      <w:r w:rsidR="007A5135" w:rsidRPr="002369B9">
        <w:rPr>
          <w:rFonts w:ascii="Times New Roman" w:hAnsi="Times New Roman" w:cs="Times New Roman"/>
        </w:rPr>
        <w:t xml:space="preserve"> </w:t>
      </w:r>
      <w:proofErr w:type="spellStart"/>
      <w:r w:rsidR="007A5135" w:rsidRPr="002369B9">
        <w:rPr>
          <w:rFonts w:ascii="Times New Roman" w:hAnsi="Times New Roman" w:cs="Times New Roman"/>
        </w:rPr>
        <w:t>mít</w:t>
      </w:r>
      <w:proofErr w:type="spellEnd"/>
      <w:r w:rsidR="007A5135" w:rsidRPr="002369B9">
        <w:rPr>
          <w:rFonts w:ascii="Times New Roman" w:hAnsi="Times New Roman" w:cs="Times New Roman"/>
        </w:rPr>
        <w:t xml:space="preserve"> pro </w:t>
      </w:r>
      <w:proofErr w:type="spellStart"/>
      <w:r w:rsidR="007A5135" w:rsidRPr="002369B9">
        <w:rPr>
          <w:rFonts w:ascii="Times New Roman" w:hAnsi="Times New Roman" w:cs="Times New Roman"/>
        </w:rPr>
        <w:t>vás</w:t>
      </w:r>
      <w:proofErr w:type="spellEnd"/>
      <w:r w:rsidR="007A5135" w:rsidRPr="002369B9">
        <w:rPr>
          <w:rFonts w:ascii="Times New Roman" w:hAnsi="Times New Roman" w:cs="Times New Roman"/>
        </w:rPr>
        <w:t xml:space="preserve"> </w:t>
      </w:r>
      <w:proofErr w:type="spellStart"/>
      <w:r w:rsidR="007A5135" w:rsidRPr="002369B9">
        <w:rPr>
          <w:rFonts w:ascii="Times New Roman" w:hAnsi="Times New Roman" w:cs="Times New Roman"/>
        </w:rPr>
        <w:t>přínos</w:t>
      </w:r>
      <w:proofErr w:type="spellEnd"/>
      <w:r w:rsidR="007A5135" w:rsidRPr="002369B9">
        <w:rPr>
          <w:rFonts w:ascii="Times New Roman" w:hAnsi="Times New Roman" w:cs="Times New Roman"/>
        </w:rPr>
        <w:t xml:space="preserve"> (v </w:t>
      </w:r>
      <w:proofErr w:type="spellStart"/>
      <w:r w:rsidR="007A5135" w:rsidRPr="002369B9">
        <w:rPr>
          <w:rFonts w:ascii="Times New Roman" w:hAnsi="Times New Roman" w:cs="Times New Roman"/>
        </w:rPr>
        <w:t>práci</w:t>
      </w:r>
      <w:proofErr w:type="spellEnd"/>
      <w:r w:rsidR="007A5135" w:rsidRPr="002369B9">
        <w:rPr>
          <w:rFonts w:ascii="Times New Roman" w:hAnsi="Times New Roman" w:cs="Times New Roman"/>
        </w:rPr>
        <w:t xml:space="preserve">, </w:t>
      </w:r>
      <w:proofErr w:type="spellStart"/>
      <w:r w:rsidR="007A5135" w:rsidRPr="002369B9">
        <w:rPr>
          <w:rFonts w:ascii="Times New Roman" w:hAnsi="Times New Roman" w:cs="Times New Roman"/>
        </w:rPr>
        <w:t>ve</w:t>
      </w:r>
      <w:proofErr w:type="spellEnd"/>
      <w:r w:rsidR="007A5135" w:rsidRPr="002369B9">
        <w:rPr>
          <w:rFonts w:ascii="Times New Roman" w:hAnsi="Times New Roman" w:cs="Times New Roman"/>
        </w:rPr>
        <w:t xml:space="preserve"> </w:t>
      </w:r>
      <w:proofErr w:type="spellStart"/>
      <w:r w:rsidR="007A5135" w:rsidRPr="002369B9">
        <w:rPr>
          <w:rFonts w:ascii="Times New Roman" w:hAnsi="Times New Roman" w:cs="Times New Roman"/>
        </w:rPr>
        <w:t>škole</w:t>
      </w:r>
      <w:proofErr w:type="spellEnd"/>
      <w:r w:rsidR="007A5135" w:rsidRPr="002369B9">
        <w:rPr>
          <w:rFonts w:ascii="Times New Roman" w:hAnsi="Times New Roman" w:cs="Times New Roman"/>
        </w:rPr>
        <w:t xml:space="preserve"> </w:t>
      </w:r>
      <w:proofErr w:type="spellStart"/>
      <w:r w:rsidR="007A5135" w:rsidRPr="002369B9">
        <w:rPr>
          <w:rFonts w:ascii="Times New Roman" w:hAnsi="Times New Roman" w:cs="Times New Roman"/>
        </w:rPr>
        <w:t>nebo</w:t>
      </w:r>
      <w:proofErr w:type="spellEnd"/>
      <w:r w:rsidR="007A5135" w:rsidRPr="002369B9">
        <w:rPr>
          <w:rFonts w:ascii="Times New Roman" w:hAnsi="Times New Roman" w:cs="Times New Roman"/>
        </w:rPr>
        <w:t xml:space="preserve"> </w:t>
      </w:r>
      <w:proofErr w:type="spellStart"/>
      <w:r w:rsidR="007A5135" w:rsidRPr="002369B9">
        <w:rPr>
          <w:rFonts w:ascii="Times New Roman" w:hAnsi="Times New Roman" w:cs="Times New Roman"/>
        </w:rPr>
        <w:t>osobním</w:t>
      </w:r>
      <w:proofErr w:type="spellEnd"/>
      <w:r w:rsidR="007A5135" w:rsidRPr="002369B9">
        <w:rPr>
          <w:rFonts w:ascii="Times New Roman" w:hAnsi="Times New Roman" w:cs="Times New Roman"/>
        </w:rPr>
        <w:t xml:space="preserve"> </w:t>
      </w:r>
      <w:proofErr w:type="spellStart"/>
      <w:r w:rsidR="007A5135" w:rsidRPr="002369B9">
        <w:rPr>
          <w:rFonts w:ascii="Times New Roman" w:hAnsi="Times New Roman" w:cs="Times New Roman"/>
        </w:rPr>
        <w:t>životě</w:t>
      </w:r>
      <w:proofErr w:type="spellEnd"/>
      <w:r w:rsidR="007A5135" w:rsidRPr="002369B9">
        <w:rPr>
          <w:rFonts w:ascii="Times New Roman" w:hAnsi="Times New Roman" w:cs="Times New Roman"/>
        </w:rPr>
        <w:t>)</w:t>
      </w:r>
      <w:r w:rsidRPr="002369B9">
        <w:rPr>
          <w:rFonts w:ascii="Times New Roman" w:hAnsi="Times New Roman" w:cs="Times New Roman"/>
        </w:rPr>
        <w:t>.</w:t>
      </w:r>
    </w:p>
    <w:p w14:paraId="22512E3E" w14:textId="20B0297A" w:rsidR="007A5135" w:rsidRPr="002369B9" w:rsidRDefault="007A5135" w:rsidP="007A5135">
      <w:pPr>
        <w:pStyle w:val="Odstavecseseznamem"/>
        <w:numPr>
          <w:ilvl w:val="0"/>
          <w:numId w:val="12"/>
        </w:numPr>
        <w:spacing w:before="240"/>
        <w:rPr>
          <w:rFonts w:ascii="Times New Roman" w:hAnsi="Times New Roman" w:cs="Times New Roman"/>
        </w:rPr>
      </w:pPr>
      <w:proofErr w:type="spellStart"/>
      <w:r w:rsidRPr="002369B9">
        <w:rPr>
          <w:rFonts w:ascii="Times New Roman" w:hAnsi="Times New Roman" w:cs="Times New Roman"/>
        </w:rPr>
        <w:t>Poznámka</w:t>
      </w:r>
      <w:proofErr w:type="spellEnd"/>
      <w:r w:rsidRPr="002369B9">
        <w:rPr>
          <w:rFonts w:ascii="Times New Roman" w:hAnsi="Times New Roman" w:cs="Times New Roman"/>
        </w:rPr>
        <w:t xml:space="preserve">: </w:t>
      </w:r>
      <w:proofErr w:type="spellStart"/>
      <w:r w:rsidRPr="002369B9">
        <w:rPr>
          <w:rFonts w:ascii="Times New Roman" w:hAnsi="Times New Roman" w:cs="Times New Roman"/>
        </w:rPr>
        <w:t>Rozsah</w:t>
      </w:r>
      <w:proofErr w:type="spellEnd"/>
      <w:r w:rsidRPr="002369B9">
        <w:rPr>
          <w:rFonts w:ascii="Times New Roman" w:hAnsi="Times New Roman" w:cs="Times New Roman"/>
        </w:rPr>
        <w:t xml:space="preserve"> </w:t>
      </w:r>
      <w:proofErr w:type="spellStart"/>
      <w:r w:rsidRPr="002369B9">
        <w:rPr>
          <w:rFonts w:ascii="Times New Roman" w:hAnsi="Times New Roman" w:cs="Times New Roman"/>
        </w:rPr>
        <w:t>není</w:t>
      </w:r>
      <w:proofErr w:type="spellEnd"/>
      <w:r w:rsidRPr="002369B9">
        <w:rPr>
          <w:rFonts w:ascii="Times New Roman" w:hAnsi="Times New Roman" w:cs="Times New Roman"/>
        </w:rPr>
        <w:t xml:space="preserve"> </w:t>
      </w:r>
      <w:proofErr w:type="spellStart"/>
      <w:r w:rsidRPr="002369B9">
        <w:rPr>
          <w:rFonts w:ascii="Times New Roman" w:hAnsi="Times New Roman" w:cs="Times New Roman"/>
        </w:rPr>
        <w:t>pevně</w:t>
      </w:r>
      <w:proofErr w:type="spellEnd"/>
      <w:r w:rsidRPr="002369B9">
        <w:rPr>
          <w:rFonts w:ascii="Times New Roman" w:hAnsi="Times New Roman" w:cs="Times New Roman"/>
        </w:rPr>
        <w:t xml:space="preserve"> </w:t>
      </w:r>
      <w:proofErr w:type="spellStart"/>
      <w:r w:rsidRPr="002369B9">
        <w:rPr>
          <w:rFonts w:ascii="Times New Roman" w:hAnsi="Times New Roman" w:cs="Times New Roman"/>
        </w:rPr>
        <w:t>stanoven</w:t>
      </w:r>
      <w:proofErr w:type="spellEnd"/>
      <w:r w:rsidRPr="002369B9">
        <w:rPr>
          <w:rFonts w:ascii="Times New Roman" w:hAnsi="Times New Roman" w:cs="Times New Roman"/>
        </w:rPr>
        <w:t xml:space="preserve">. </w:t>
      </w:r>
      <w:proofErr w:type="spellStart"/>
      <w:r w:rsidRPr="002369B9">
        <w:rPr>
          <w:rFonts w:ascii="Times New Roman" w:hAnsi="Times New Roman" w:cs="Times New Roman"/>
        </w:rPr>
        <w:t>Důležitá</w:t>
      </w:r>
      <w:proofErr w:type="spellEnd"/>
      <w:r w:rsidRPr="002369B9">
        <w:rPr>
          <w:rFonts w:ascii="Times New Roman" w:hAnsi="Times New Roman" w:cs="Times New Roman"/>
        </w:rPr>
        <w:t xml:space="preserve"> je </w:t>
      </w:r>
      <w:proofErr w:type="spellStart"/>
      <w:r w:rsidRPr="002369B9">
        <w:rPr>
          <w:rFonts w:ascii="Times New Roman" w:hAnsi="Times New Roman" w:cs="Times New Roman"/>
        </w:rPr>
        <w:t>praktičnost</w:t>
      </w:r>
      <w:proofErr w:type="spellEnd"/>
      <w:r w:rsidRPr="002369B9">
        <w:rPr>
          <w:rFonts w:ascii="Times New Roman" w:hAnsi="Times New Roman" w:cs="Times New Roman"/>
        </w:rPr>
        <w:t xml:space="preserve"> a </w:t>
      </w:r>
      <w:proofErr w:type="spellStart"/>
      <w:r w:rsidRPr="002369B9">
        <w:rPr>
          <w:rFonts w:ascii="Times New Roman" w:hAnsi="Times New Roman" w:cs="Times New Roman"/>
        </w:rPr>
        <w:t>jasnost</w:t>
      </w:r>
      <w:proofErr w:type="spellEnd"/>
      <w:r w:rsidRPr="002369B9">
        <w:rPr>
          <w:rFonts w:ascii="Times New Roman" w:hAnsi="Times New Roman" w:cs="Times New Roman"/>
        </w:rPr>
        <w:t xml:space="preserve"> </w:t>
      </w:r>
      <w:proofErr w:type="spellStart"/>
      <w:r w:rsidRPr="002369B9">
        <w:rPr>
          <w:rFonts w:ascii="Times New Roman" w:hAnsi="Times New Roman" w:cs="Times New Roman"/>
        </w:rPr>
        <w:t>výstupu</w:t>
      </w:r>
      <w:proofErr w:type="spellEnd"/>
      <w:r w:rsidRPr="002369B9">
        <w:rPr>
          <w:rFonts w:ascii="Times New Roman" w:hAnsi="Times New Roman" w:cs="Times New Roman"/>
        </w:rPr>
        <w:t>.</w:t>
      </w:r>
    </w:p>
    <w:p w14:paraId="6C10720B" w14:textId="5DB4EBAD" w:rsidR="002369B9" w:rsidRPr="002369B9" w:rsidRDefault="002369B9" w:rsidP="007A5135">
      <w:pPr>
        <w:pStyle w:val="Odstavecseseznamem"/>
        <w:numPr>
          <w:ilvl w:val="0"/>
          <w:numId w:val="12"/>
        </w:numPr>
        <w:spacing w:before="240"/>
        <w:rPr>
          <w:rFonts w:ascii="Times New Roman" w:hAnsi="Times New Roman" w:cs="Times New Roman"/>
        </w:rPr>
      </w:pPr>
      <w:proofErr w:type="spellStart"/>
      <w:r w:rsidRPr="002369B9">
        <w:rPr>
          <w:rFonts w:ascii="Times New Roman" w:hAnsi="Times New Roman" w:cs="Times New Roman"/>
        </w:rPr>
        <w:t>Postupujte</w:t>
      </w:r>
      <w:proofErr w:type="spellEnd"/>
      <w:r w:rsidRPr="002369B9">
        <w:rPr>
          <w:rFonts w:ascii="Times New Roman" w:hAnsi="Times New Roman" w:cs="Times New Roman"/>
        </w:rPr>
        <w:t xml:space="preserve"> </w:t>
      </w:r>
      <w:proofErr w:type="spellStart"/>
      <w:r w:rsidRPr="002369B9">
        <w:rPr>
          <w:rFonts w:ascii="Times New Roman" w:hAnsi="Times New Roman" w:cs="Times New Roman"/>
        </w:rPr>
        <w:t>podle</w:t>
      </w:r>
      <w:proofErr w:type="spellEnd"/>
      <w:r w:rsidRPr="002369B9">
        <w:rPr>
          <w:rFonts w:ascii="Times New Roman" w:hAnsi="Times New Roman" w:cs="Times New Roman"/>
        </w:rPr>
        <w:t xml:space="preserve"> “</w:t>
      </w:r>
      <w:proofErr w:type="spellStart"/>
      <w:r w:rsidRPr="002369B9">
        <w:rPr>
          <w:rFonts w:ascii="Times New Roman" w:hAnsi="Times New Roman" w:cs="Times New Roman"/>
        </w:rPr>
        <w:t>Průvodce</w:t>
      </w:r>
      <w:proofErr w:type="spellEnd"/>
      <w:r w:rsidRPr="002369B9">
        <w:rPr>
          <w:rFonts w:ascii="Times New Roman" w:hAnsi="Times New Roman" w:cs="Times New Roman"/>
        </w:rPr>
        <w:t xml:space="preserve"> </w:t>
      </w:r>
      <w:proofErr w:type="spellStart"/>
      <w:r w:rsidRPr="002369B9">
        <w:rPr>
          <w:rFonts w:ascii="Times New Roman" w:hAnsi="Times New Roman" w:cs="Times New Roman"/>
        </w:rPr>
        <w:t>zpracování</w:t>
      </w:r>
      <w:proofErr w:type="spellEnd"/>
      <w:r w:rsidRPr="002369B9">
        <w:rPr>
          <w:rFonts w:ascii="Times New Roman" w:hAnsi="Times New Roman" w:cs="Times New Roman"/>
        </w:rPr>
        <w:t xml:space="preserve"> </w:t>
      </w:r>
      <w:proofErr w:type="spellStart"/>
      <w:r w:rsidRPr="002369B9">
        <w:rPr>
          <w:rFonts w:ascii="Times New Roman" w:hAnsi="Times New Roman" w:cs="Times New Roman"/>
        </w:rPr>
        <w:t>praktických</w:t>
      </w:r>
      <w:proofErr w:type="spellEnd"/>
      <w:r w:rsidRPr="002369B9">
        <w:rPr>
          <w:rFonts w:ascii="Times New Roman" w:hAnsi="Times New Roman" w:cs="Times New Roman"/>
        </w:rPr>
        <w:t xml:space="preserve"> </w:t>
      </w:r>
      <w:proofErr w:type="spellStart"/>
      <w:r w:rsidRPr="002369B9">
        <w:rPr>
          <w:rFonts w:ascii="Times New Roman" w:hAnsi="Times New Roman" w:cs="Times New Roman"/>
        </w:rPr>
        <w:t>výzev</w:t>
      </w:r>
      <w:proofErr w:type="spellEnd"/>
      <w:r w:rsidRPr="002369B9">
        <w:rPr>
          <w:rFonts w:ascii="Times New Roman" w:hAnsi="Times New Roman" w:cs="Times New Roman"/>
        </w:rPr>
        <w:t xml:space="preserve">” v </w:t>
      </w:r>
      <w:proofErr w:type="spellStart"/>
      <w:r w:rsidRPr="002369B9">
        <w:rPr>
          <w:rFonts w:ascii="Times New Roman" w:hAnsi="Times New Roman" w:cs="Times New Roman"/>
        </w:rPr>
        <w:t>interaktivní</w:t>
      </w:r>
      <w:proofErr w:type="spellEnd"/>
      <w:r w:rsidRPr="002369B9">
        <w:rPr>
          <w:rFonts w:ascii="Times New Roman" w:hAnsi="Times New Roman" w:cs="Times New Roman"/>
        </w:rPr>
        <w:t xml:space="preserve"> </w:t>
      </w:r>
      <w:proofErr w:type="spellStart"/>
      <w:r w:rsidRPr="002369B9">
        <w:rPr>
          <w:rFonts w:ascii="Times New Roman" w:hAnsi="Times New Roman" w:cs="Times New Roman"/>
        </w:rPr>
        <w:t>osnově</w:t>
      </w:r>
      <w:proofErr w:type="spellEnd"/>
      <w:r w:rsidRPr="002369B9">
        <w:rPr>
          <w:rFonts w:ascii="Times New Roman" w:hAnsi="Times New Roman" w:cs="Times New Roman"/>
        </w:rPr>
        <w:t xml:space="preserve"> </w:t>
      </w:r>
      <w:proofErr w:type="spellStart"/>
      <w:r w:rsidRPr="002369B9">
        <w:rPr>
          <w:rFonts w:ascii="Times New Roman" w:hAnsi="Times New Roman" w:cs="Times New Roman"/>
        </w:rPr>
        <w:t>předmětu</w:t>
      </w:r>
      <w:proofErr w:type="spellEnd"/>
      <w:r w:rsidRPr="002369B9">
        <w:rPr>
          <w:rFonts w:ascii="Times New Roman" w:hAnsi="Times New Roman" w:cs="Times New Roman"/>
        </w:rPr>
        <w:t>.</w:t>
      </w:r>
    </w:p>
    <w:p w14:paraId="19152A12" w14:textId="3EBB2936" w:rsidR="007A5135" w:rsidRPr="002369B9" w:rsidRDefault="007A5135" w:rsidP="007A5135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2369B9">
        <w:rPr>
          <w:rFonts w:ascii="Times New Roman" w:hAnsi="Times New Roman" w:cs="Times New Roman"/>
        </w:rPr>
        <w:t>Výsledný</w:t>
      </w:r>
      <w:proofErr w:type="spellEnd"/>
      <w:r w:rsidRPr="002369B9">
        <w:rPr>
          <w:rFonts w:ascii="Times New Roman" w:hAnsi="Times New Roman" w:cs="Times New Roman"/>
        </w:rPr>
        <w:t xml:space="preserve"> document </w:t>
      </w:r>
      <w:proofErr w:type="spellStart"/>
      <w:r w:rsidRPr="002369B9">
        <w:rPr>
          <w:rFonts w:ascii="Times New Roman" w:hAnsi="Times New Roman" w:cs="Times New Roman"/>
        </w:rPr>
        <w:t>uložte</w:t>
      </w:r>
      <w:proofErr w:type="spellEnd"/>
      <w:r w:rsidRPr="002369B9">
        <w:rPr>
          <w:rFonts w:ascii="Times New Roman" w:hAnsi="Times New Roman" w:cs="Times New Roman"/>
        </w:rPr>
        <w:t xml:space="preserve"> do .PDF. </w:t>
      </w:r>
      <w:proofErr w:type="spellStart"/>
      <w:r w:rsidRPr="002369B9">
        <w:rPr>
          <w:rFonts w:ascii="Times New Roman" w:hAnsi="Times New Roman" w:cs="Times New Roman"/>
        </w:rPr>
        <w:t>Dokument</w:t>
      </w:r>
      <w:proofErr w:type="spellEnd"/>
      <w:r w:rsidRPr="002369B9">
        <w:rPr>
          <w:rFonts w:ascii="Times New Roman" w:hAnsi="Times New Roman" w:cs="Times New Roman"/>
        </w:rPr>
        <w:t xml:space="preserve"> </w:t>
      </w:r>
      <w:proofErr w:type="spellStart"/>
      <w:r w:rsidRPr="002369B9">
        <w:rPr>
          <w:rFonts w:ascii="Times New Roman" w:hAnsi="Times New Roman" w:cs="Times New Roman"/>
        </w:rPr>
        <w:t>podepište</w:t>
      </w:r>
      <w:proofErr w:type="spellEnd"/>
      <w:r w:rsidRPr="002369B9">
        <w:rPr>
          <w:rFonts w:ascii="Times New Roman" w:hAnsi="Times New Roman" w:cs="Times New Roman"/>
        </w:rPr>
        <w:t xml:space="preserve"> </w:t>
      </w:r>
      <w:proofErr w:type="spellStart"/>
      <w:r w:rsidRPr="002369B9">
        <w:rPr>
          <w:rFonts w:ascii="Times New Roman" w:hAnsi="Times New Roman" w:cs="Times New Roman"/>
        </w:rPr>
        <w:t>vašim</w:t>
      </w:r>
      <w:proofErr w:type="spellEnd"/>
      <w:r w:rsidRPr="002369B9">
        <w:rPr>
          <w:rFonts w:ascii="Times New Roman" w:hAnsi="Times New Roman" w:cs="Times New Roman"/>
        </w:rPr>
        <w:t xml:space="preserve"> </w:t>
      </w:r>
      <w:proofErr w:type="spellStart"/>
      <w:r w:rsidRPr="002369B9">
        <w:rPr>
          <w:rFonts w:ascii="Times New Roman" w:hAnsi="Times New Roman" w:cs="Times New Roman"/>
        </w:rPr>
        <w:t>přijímením</w:t>
      </w:r>
      <w:proofErr w:type="spellEnd"/>
      <w:r w:rsidRPr="002369B9">
        <w:rPr>
          <w:rFonts w:ascii="Times New Roman" w:hAnsi="Times New Roman" w:cs="Times New Roman"/>
        </w:rPr>
        <w:t xml:space="preserve"> </w:t>
      </w:r>
      <w:proofErr w:type="gramStart"/>
      <w:r w:rsidRPr="002369B9">
        <w:rPr>
          <w:rFonts w:ascii="Times New Roman" w:hAnsi="Times New Roman" w:cs="Times New Roman"/>
        </w:rPr>
        <w:t>a</w:t>
      </w:r>
      <w:proofErr w:type="gramEnd"/>
      <w:r w:rsidRPr="002369B9">
        <w:rPr>
          <w:rFonts w:ascii="Times New Roman" w:hAnsi="Times New Roman" w:cs="Times New Roman"/>
        </w:rPr>
        <w:t xml:space="preserve"> </w:t>
      </w:r>
      <w:proofErr w:type="spellStart"/>
      <w:r w:rsidRPr="002369B9">
        <w:rPr>
          <w:rFonts w:ascii="Times New Roman" w:hAnsi="Times New Roman" w:cs="Times New Roman"/>
        </w:rPr>
        <w:t>odevzdejte</w:t>
      </w:r>
      <w:proofErr w:type="spellEnd"/>
      <w:r w:rsidRPr="002369B9">
        <w:rPr>
          <w:rFonts w:ascii="Times New Roman" w:hAnsi="Times New Roman" w:cs="Times New Roman"/>
        </w:rPr>
        <w:t xml:space="preserve"> do </w:t>
      </w:r>
      <w:proofErr w:type="spellStart"/>
      <w:r w:rsidRPr="002369B9">
        <w:rPr>
          <w:rFonts w:ascii="Times New Roman" w:hAnsi="Times New Roman" w:cs="Times New Roman"/>
        </w:rPr>
        <w:t>příslušné</w:t>
      </w:r>
      <w:proofErr w:type="spellEnd"/>
      <w:r w:rsidRPr="002369B9">
        <w:rPr>
          <w:rFonts w:ascii="Times New Roman" w:hAnsi="Times New Roman" w:cs="Times New Roman"/>
        </w:rPr>
        <w:t xml:space="preserve"> </w:t>
      </w:r>
      <w:proofErr w:type="spellStart"/>
      <w:r w:rsidRPr="002369B9">
        <w:rPr>
          <w:rFonts w:ascii="Times New Roman" w:hAnsi="Times New Roman" w:cs="Times New Roman"/>
        </w:rPr>
        <w:t>odevzdávárny</w:t>
      </w:r>
      <w:proofErr w:type="spellEnd"/>
      <w:r w:rsidRPr="002369B9">
        <w:rPr>
          <w:rFonts w:ascii="Times New Roman" w:hAnsi="Times New Roman" w:cs="Times New Roman"/>
        </w:rPr>
        <w:t xml:space="preserve">. </w:t>
      </w:r>
      <w:proofErr w:type="spellStart"/>
      <w:r w:rsidRPr="002369B9">
        <w:rPr>
          <w:rFonts w:ascii="Times New Roman" w:hAnsi="Times New Roman" w:cs="Times New Roman"/>
        </w:rPr>
        <w:t>Pokud</w:t>
      </w:r>
      <w:proofErr w:type="spellEnd"/>
      <w:r w:rsidRPr="002369B9">
        <w:rPr>
          <w:rFonts w:ascii="Times New Roman" w:hAnsi="Times New Roman" w:cs="Times New Roman"/>
        </w:rPr>
        <w:t xml:space="preserve"> </w:t>
      </w:r>
      <w:proofErr w:type="spellStart"/>
      <w:r w:rsidRPr="002369B9">
        <w:rPr>
          <w:rFonts w:ascii="Times New Roman" w:hAnsi="Times New Roman" w:cs="Times New Roman"/>
        </w:rPr>
        <w:t>jste</w:t>
      </w:r>
      <w:proofErr w:type="spellEnd"/>
      <w:r w:rsidRPr="002369B9">
        <w:rPr>
          <w:rFonts w:ascii="Times New Roman" w:hAnsi="Times New Roman" w:cs="Times New Roman"/>
        </w:rPr>
        <w:t xml:space="preserve"> v </w:t>
      </w:r>
      <w:proofErr w:type="spellStart"/>
      <w:r w:rsidRPr="002369B9">
        <w:rPr>
          <w:rFonts w:ascii="Times New Roman" w:hAnsi="Times New Roman" w:cs="Times New Roman"/>
        </w:rPr>
        <w:t>týmu</w:t>
      </w:r>
      <w:proofErr w:type="spellEnd"/>
      <w:r w:rsidRPr="002369B9">
        <w:rPr>
          <w:rFonts w:ascii="Times New Roman" w:hAnsi="Times New Roman" w:cs="Times New Roman"/>
        </w:rPr>
        <w:t xml:space="preserve">, </w:t>
      </w:r>
      <w:proofErr w:type="spellStart"/>
      <w:r w:rsidRPr="002369B9">
        <w:rPr>
          <w:rFonts w:ascii="Times New Roman" w:hAnsi="Times New Roman" w:cs="Times New Roman"/>
        </w:rPr>
        <w:t>stačí</w:t>
      </w:r>
      <w:proofErr w:type="spellEnd"/>
      <w:r w:rsidRPr="002369B9">
        <w:rPr>
          <w:rFonts w:ascii="Times New Roman" w:hAnsi="Times New Roman" w:cs="Times New Roman"/>
        </w:rPr>
        <w:t xml:space="preserve"> </w:t>
      </w:r>
      <w:proofErr w:type="spellStart"/>
      <w:r w:rsidRPr="002369B9">
        <w:rPr>
          <w:rFonts w:ascii="Times New Roman" w:hAnsi="Times New Roman" w:cs="Times New Roman"/>
        </w:rPr>
        <w:t>pokud</w:t>
      </w:r>
      <w:proofErr w:type="spellEnd"/>
      <w:r w:rsidRPr="002369B9">
        <w:rPr>
          <w:rFonts w:ascii="Times New Roman" w:hAnsi="Times New Roman" w:cs="Times New Roman"/>
        </w:rPr>
        <w:t xml:space="preserve"> </w:t>
      </w:r>
      <w:proofErr w:type="spellStart"/>
      <w:r w:rsidRPr="002369B9">
        <w:rPr>
          <w:rFonts w:ascii="Times New Roman" w:hAnsi="Times New Roman" w:cs="Times New Roman"/>
        </w:rPr>
        <w:t>odevzdá</w:t>
      </w:r>
      <w:proofErr w:type="spellEnd"/>
      <w:r w:rsidRPr="002369B9">
        <w:rPr>
          <w:rFonts w:ascii="Times New Roman" w:hAnsi="Times New Roman" w:cs="Times New Roman"/>
        </w:rPr>
        <w:t xml:space="preserve"> </w:t>
      </w:r>
      <w:proofErr w:type="spellStart"/>
      <w:r w:rsidRPr="002369B9">
        <w:rPr>
          <w:rFonts w:ascii="Times New Roman" w:hAnsi="Times New Roman" w:cs="Times New Roman"/>
        </w:rPr>
        <w:t>jeden</w:t>
      </w:r>
      <w:proofErr w:type="spellEnd"/>
      <w:r w:rsidRPr="002369B9">
        <w:rPr>
          <w:rFonts w:ascii="Times New Roman" w:hAnsi="Times New Roman" w:cs="Times New Roman"/>
        </w:rPr>
        <w:t xml:space="preserve"> </w:t>
      </w:r>
      <w:proofErr w:type="spellStart"/>
      <w:r w:rsidRPr="002369B9">
        <w:rPr>
          <w:rFonts w:ascii="Times New Roman" w:hAnsi="Times New Roman" w:cs="Times New Roman"/>
        </w:rPr>
        <w:t>člen</w:t>
      </w:r>
      <w:proofErr w:type="spellEnd"/>
      <w:r w:rsidRPr="002369B9">
        <w:rPr>
          <w:rFonts w:ascii="Times New Roman" w:hAnsi="Times New Roman" w:cs="Times New Roman"/>
        </w:rPr>
        <w:t xml:space="preserve"> </w:t>
      </w:r>
      <w:proofErr w:type="spellStart"/>
      <w:r w:rsidRPr="002369B9">
        <w:rPr>
          <w:rFonts w:ascii="Times New Roman" w:hAnsi="Times New Roman" w:cs="Times New Roman"/>
        </w:rPr>
        <w:t>týmu</w:t>
      </w:r>
      <w:proofErr w:type="spellEnd"/>
      <w:r w:rsidRPr="002369B9">
        <w:rPr>
          <w:rFonts w:ascii="Times New Roman" w:hAnsi="Times New Roman" w:cs="Times New Roman"/>
        </w:rPr>
        <w:t xml:space="preserve">. Ale </w:t>
      </w:r>
      <w:proofErr w:type="spellStart"/>
      <w:r w:rsidRPr="002369B9">
        <w:rPr>
          <w:rFonts w:ascii="Times New Roman" w:hAnsi="Times New Roman" w:cs="Times New Roman"/>
        </w:rPr>
        <w:t>nezapomeňte</w:t>
      </w:r>
      <w:proofErr w:type="spellEnd"/>
      <w:r w:rsidRPr="002369B9">
        <w:rPr>
          <w:rFonts w:ascii="Times New Roman" w:hAnsi="Times New Roman" w:cs="Times New Roman"/>
        </w:rPr>
        <w:t xml:space="preserve"> </w:t>
      </w:r>
      <w:proofErr w:type="spellStart"/>
      <w:r w:rsidRPr="002369B9">
        <w:rPr>
          <w:rFonts w:ascii="Times New Roman" w:hAnsi="Times New Roman" w:cs="Times New Roman"/>
        </w:rPr>
        <w:t>níže</w:t>
      </w:r>
      <w:proofErr w:type="spellEnd"/>
      <w:r w:rsidRPr="002369B9">
        <w:rPr>
          <w:rFonts w:ascii="Times New Roman" w:hAnsi="Times New Roman" w:cs="Times New Roman"/>
        </w:rPr>
        <w:t xml:space="preserve"> </w:t>
      </w:r>
      <w:proofErr w:type="spellStart"/>
      <w:r w:rsidRPr="002369B9">
        <w:rPr>
          <w:rFonts w:ascii="Times New Roman" w:hAnsi="Times New Roman" w:cs="Times New Roman"/>
        </w:rPr>
        <w:t>uvést</w:t>
      </w:r>
      <w:proofErr w:type="spellEnd"/>
      <w:r w:rsidRPr="002369B9">
        <w:rPr>
          <w:rFonts w:ascii="Times New Roman" w:hAnsi="Times New Roman" w:cs="Times New Roman"/>
        </w:rPr>
        <w:t xml:space="preserve"> </w:t>
      </w:r>
      <w:proofErr w:type="spellStart"/>
      <w:r w:rsidRPr="002369B9">
        <w:rPr>
          <w:rFonts w:ascii="Times New Roman" w:hAnsi="Times New Roman" w:cs="Times New Roman"/>
        </w:rPr>
        <w:t>jména</w:t>
      </w:r>
      <w:proofErr w:type="spellEnd"/>
      <w:r w:rsidRPr="002369B9">
        <w:rPr>
          <w:rFonts w:ascii="Times New Roman" w:hAnsi="Times New Roman" w:cs="Times New Roman"/>
        </w:rPr>
        <w:t xml:space="preserve"> </w:t>
      </w:r>
      <w:proofErr w:type="spellStart"/>
      <w:r w:rsidRPr="002369B9">
        <w:rPr>
          <w:rFonts w:ascii="Times New Roman" w:hAnsi="Times New Roman" w:cs="Times New Roman"/>
        </w:rPr>
        <w:t>všech</w:t>
      </w:r>
      <w:proofErr w:type="spellEnd"/>
      <w:r w:rsidRPr="002369B9">
        <w:rPr>
          <w:rFonts w:ascii="Times New Roman" w:hAnsi="Times New Roman" w:cs="Times New Roman"/>
        </w:rPr>
        <w:t xml:space="preserve"> </w:t>
      </w:r>
      <w:proofErr w:type="spellStart"/>
      <w:r w:rsidRPr="002369B9">
        <w:rPr>
          <w:rFonts w:ascii="Times New Roman" w:hAnsi="Times New Roman" w:cs="Times New Roman"/>
        </w:rPr>
        <w:t>členů</w:t>
      </w:r>
      <w:proofErr w:type="spellEnd"/>
      <w:r w:rsidRPr="002369B9">
        <w:rPr>
          <w:rFonts w:ascii="Times New Roman" w:hAnsi="Times New Roman" w:cs="Times New Roman"/>
        </w:rPr>
        <w:t xml:space="preserve"> </w:t>
      </w:r>
      <w:proofErr w:type="spellStart"/>
      <w:r w:rsidRPr="002369B9">
        <w:rPr>
          <w:rFonts w:ascii="Times New Roman" w:hAnsi="Times New Roman" w:cs="Times New Roman"/>
        </w:rPr>
        <w:t>týmu</w:t>
      </w:r>
      <w:proofErr w:type="spellEnd"/>
      <w:r w:rsidRPr="002369B9">
        <w:rPr>
          <w:rFonts w:ascii="Times New Roman" w:hAnsi="Times New Roman" w:cs="Times New Roman"/>
        </w:rPr>
        <w:t>.</w:t>
      </w:r>
    </w:p>
    <w:p w14:paraId="205882B6" w14:textId="50D84B40" w:rsidR="009C5717" w:rsidRPr="002369B9" w:rsidRDefault="00000000">
      <w:pPr>
        <w:rPr>
          <w:rFonts w:ascii="Times New Roman" w:hAnsi="Times New Roman" w:cs="Times New Roman"/>
        </w:rPr>
      </w:pPr>
      <w:r w:rsidRPr="002369B9">
        <w:rPr>
          <w:rFonts w:ascii="Times New Roman" w:hAnsi="Times New Roman" w:cs="Times New Roman"/>
        </w:rPr>
        <w:br/>
      </w:r>
      <w:proofErr w:type="spellStart"/>
      <w:r w:rsidRPr="002369B9">
        <w:rPr>
          <w:rFonts w:ascii="Times New Roman" w:hAnsi="Times New Roman" w:cs="Times New Roman"/>
        </w:rPr>
        <w:t>Jmén</w:t>
      </w:r>
      <w:r w:rsidR="007A5135" w:rsidRPr="002369B9">
        <w:rPr>
          <w:rFonts w:ascii="Times New Roman" w:hAnsi="Times New Roman" w:cs="Times New Roman"/>
        </w:rPr>
        <w:t>a</w:t>
      </w:r>
      <w:proofErr w:type="spellEnd"/>
      <w:r w:rsidRPr="002369B9">
        <w:rPr>
          <w:rFonts w:ascii="Times New Roman" w:hAnsi="Times New Roman" w:cs="Times New Roman"/>
        </w:rPr>
        <w:t xml:space="preserve"> a </w:t>
      </w:r>
      <w:proofErr w:type="spellStart"/>
      <w:r w:rsidRPr="002369B9">
        <w:rPr>
          <w:rFonts w:ascii="Times New Roman" w:hAnsi="Times New Roman" w:cs="Times New Roman"/>
        </w:rPr>
        <w:t>příjmení</w:t>
      </w:r>
      <w:proofErr w:type="spellEnd"/>
      <w:r w:rsidR="002369B9">
        <w:rPr>
          <w:rFonts w:ascii="Times New Roman" w:hAnsi="Times New Roman" w:cs="Times New Roman"/>
        </w:rPr>
        <w:t xml:space="preserve"> (</w:t>
      </w:r>
      <w:proofErr w:type="spellStart"/>
      <w:r w:rsidR="002369B9">
        <w:rPr>
          <w:rFonts w:ascii="Times New Roman" w:hAnsi="Times New Roman" w:cs="Times New Roman"/>
        </w:rPr>
        <w:t>včetně</w:t>
      </w:r>
      <w:proofErr w:type="spellEnd"/>
      <w:r w:rsidR="002369B9">
        <w:rPr>
          <w:rFonts w:ascii="Times New Roman" w:hAnsi="Times New Roman" w:cs="Times New Roman"/>
        </w:rPr>
        <w:t xml:space="preserve"> </w:t>
      </w:r>
      <w:proofErr w:type="spellStart"/>
      <w:r w:rsidR="002369B9">
        <w:rPr>
          <w:rFonts w:ascii="Times New Roman" w:hAnsi="Times New Roman" w:cs="Times New Roman"/>
        </w:rPr>
        <w:t>členů</w:t>
      </w:r>
      <w:proofErr w:type="spellEnd"/>
      <w:r w:rsidR="002369B9">
        <w:rPr>
          <w:rFonts w:ascii="Times New Roman" w:hAnsi="Times New Roman" w:cs="Times New Roman"/>
        </w:rPr>
        <w:t xml:space="preserve"> </w:t>
      </w:r>
      <w:proofErr w:type="spellStart"/>
      <w:r w:rsidR="002369B9">
        <w:rPr>
          <w:rFonts w:ascii="Times New Roman" w:hAnsi="Times New Roman" w:cs="Times New Roman"/>
        </w:rPr>
        <w:t>týmu</w:t>
      </w:r>
      <w:proofErr w:type="spellEnd"/>
      <w:r w:rsidR="002369B9">
        <w:rPr>
          <w:rFonts w:ascii="Times New Roman" w:hAnsi="Times New Roman" w:cs="Times New Roman"/>
        </w:rPr>
        <w:t>)</w:t>
      </w:r>
      <w:r w:rsidRPr="002369B9">
        <w:rPr>
          <w:rFonts w:ascii="Times New Roman" w:hAnsi="Times New Roman" w:cs="Times New Roman"/>
        </w:rPr>
        <w:t>: ____________________________</w:t>
      </w:r>
    </w:p>
    <w:p w14:paraId="7E9B4AAB" w14:textId="77777777" w:rsidR="009C5717" w:rsidRDefault="00000000">
      <w:r w:rsidRPr="002369B9">
        <w:rPr>
          <w:rFonts w:ascii="Times New Roman" w:hAnsi="Times New Roman" w:cs="Times New Roman"/>
        </w:rPr>
        <w:t>Název výzvy: __________________________________________</w:t>
      </w:r>
      <w:r>
        <w:br/>
      </w:r>
    </w:p>
    <w:p w14:paraId="106C02AA" w14:textId="77777777" w:rsidR="002369B9" w:rsidRDefault="002369B9" w:rsidP="002369B9">
      <w:pPr>
        <w:pStyle w:val="Nadpis2"/>
      </w:pPr>
      <w:r>
        <w:t xml:space="preserve">1. </w:t>
      </w:r>
      <w:proofErr w:type="spellStart"/>
      <w:r>
        <w:t>Definice</w:t>
      </w:r>
      <w:proofErr w:type="spellEnd"/>
      <w:r>
        <w:t xml:space="preserve"> </w:t>
      </w:r>
      <w:proofErr w:type="spellStart"/>
      <w:r>
        <w:t>výzvy</w:t>
      </w:r>
      <w:proofErr w:type="spellEnd"/>
    </w:p>
    <w:p w14:paraId="1AAEDE52" w14:textId="77777777" w:rsidR="002369B9" w:rsidRDefault="002369B9" w:rsidP="002369B9">
      <w:pPr>
        <w:pStyle w:val="Normlnweb"/>
        <w:numPr>
          <w:ilvl w:val="0"/>
          <w:numId w:val="13"/>
        </w:numPr>
      </w:pPr>
      <w:r>
        <w:rPr>
          <w:rStyle w:val="Siln"/>
        </w:rPr>
        <w:t>Kontext a popis:</w:t>
      </w:r>
      <w:r>
        <w:t xml:space="preserve"> Jaký problém nebo příležitost řešíte? Proč je to důležité?</w:t>
      </w:r>
    </w:p>
    <w:p w14:paraId="4193A9DC" w14:textId="77777777" w:rsidR="002369B9" w:rsidRDefault="002369B9" w:rsidP="002369B9">
      <w:pPr>
        <w:pStyle w:val="Normlnweb"/>
        <w:numPr>
          <w:ilvl w:val="0"/>
          <w:numId w:val="13"/>
        </w:numPr>
      </w:pPr>
      <w:r>
        <w:rPr>
          <w:rStyle w:val="Siln"/>
        </w:rPr>
        <w:t>HMW otázka:</w:t>
      </w:r>
      <w:r>
        <w:t xml:space="preserve"> Formulujte výzvu jako otázku </w:t>
      </w:r>
      <w:r>
        <w:rPr>
          <w:rStyle w:val="Zdraznn"/>
        </w:rPr>
        <w:t>„Jak bychom mohli…?“</w:t>
      </w:r>
    </w:p>
    <w:p w14:paraId="58E82DFE" w14:textId="77777777" w:rsidR="002369B9" w:rsidRDefault="002369B9" w:rsidP="002369B9">
      <w:pPr>
        <w:pStyle w:val="Normlnweb"/>
        <w:numPr>
          <w:ilvl w:val="0"/>
          <w:numId w:val="13"/>
        </w:numPr>
      </w:pPr>
      <w:r>
        <w:rPr>
          <w:rStyle w:val="Siln"/>
        </w:rPr>
        <w:t xml:space="preserve">Design </w:t>
      </w:r>
      <w:proofErr w:type="spellStart"/>
      <w:r>
        <w:rPr>
          <w:rStyle w:val="Siln"/>
        </w:rPr>
        <w:t>brief</w:t>
      </w:r>
      <w:proofErr w:type="spellEnd"/>
      <w:r>
        <w:rPr>
          <w:rStyle w:val="Siln"/>
        </w:rPr>
        <w:t>:</w:t>
      </w:r>
      <w:r>
        <w:t xml:space="preserve"> Kontext, cíl, uživatel/stakeholdeři, omezení, měřítko úspěchu.</w:t>
      </w:r>
    </w:p>
    <w:p w14:paraId="5E3957A4" w14:textId="77777777" w:rsidR="002369B9" w:rsidRDefault="002369B9" w:rsidP="002369B9">
      <w:pPr>
        <w:pStyle w:val="Normlnweb"/>
        <w:numPr>
          <w:ilvl w:val="0"/>
          <w:numId w:val="13"/>
        </w:numPr>
      </w:pPr>
      <w:r>
        <w:rPr>
          <w:rStyle w:val="Siln"/>
        </w:rPr>
        <w:t>AI podpora:</w:t>
      </w:r>
      <w:r>
        <w:t xml:space="preserve"> Jak vám AI pomohla definovat výzvu (např. přeformulovat, zpřesnit)?</w:t>
      </w:r>
    </w:p>
    <w:p w14:paraId="58E41DC5" w14:textId="77777777" w:rsidR="002369B9" w:rsidRDefault="008D3788" w:rsidP="002369B9">
      <w:r>
        <w:rPr>
          <w:noProof/>
        </w:rPr>
        <w:pict w14:anchorId="012B345F">
          <v:rect id="_x0000_i1027" alt="" style="width:431.85pt;height:.05pt;mso-width-percent:0;mso-height-percent:0;mso-width-percent:0;mso-height-percent:0" o:hrpct="952" o:hralign="center" o:hrstd="t" o:hr="t" fillcolor="#a0a0a0" stroked="f"/>
        </w:pict>
      </w:r>
    </w:p>
    <w:p w14:paraId="4256FDAF" w14:textId="77777777" w:rsidR="002369B9" w:rsidRDefault="002369B9" w:rsidP="002369B9">
      <w:pPr>
        <w:pStyle w:val="Nadpis2"/>
      </w:pPr>
      <w:r>
        <w:t xml:space="preserve">2. Research </w:t>
      </w:r>
      <w:proofErr w:type="gramStart"/>
      <w:r>
        <w:t>a</w:t>
      </w:r>
      <w:proofErr w:type="gramEnd"/>
      <w:r>
        <w:t xml:space="preserve"> </w:t>
      </w:r>
      <w:proofErr w:type="spellStart"/>
      <w:r>
        <w:t>inspirace</w:t>
      </w:r>
      <w:proofErr w:type="spellEnd"/>
    </w:p>
    <w:p w14:paraId="1E4F0ABA" w14:textId="77777777" w:rsidR="002369B9" w:rsidRDefault="002369B9" w:rsidP="002369B9">
      <w:pPr>
        <w:pStyle w:val="Normlnweb"/>
        <w:numPr>
          <w:ilvl w:val="0"/>
          <w:numId w:val="14"/>
        </w:numPr>
      </w:pPr>
      <w:r>
        <w:rPr>
          <w:rStyle w:val="Siln"/>
        </w:rPr>
        <w:t>Jaké zdroje a nástroje jste použili:</w:t>
      </w:r>
      <w:r>
        <w:t xml:space="preserve"> (</w:t>
      </w:r>
      <w:proofErr w:type="spellStart"/>
      <w:r>
        <w:t>Perplexity</w:t>
      </w:r>
      <w:proofErr w:type="spellEnd"/>
      <w:r>
        <w:t xml:space="preserve">, </w:t>
      </w:r>
      <w:proofErr w:type="spellStart"/>
      <w:r>
        <w:t>NotebookLM</w:t>
      </w:r>
      <w:proofErr w:type="spellEnd"/>
      <w:r>
        <w:t xml:space="preserve">, </w:t>
      </w:r>
      <w:proofErr w:type="spellStart"/>
      <w:r>
        <w:t>deep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v </w:t>
      </w:r>
      <w:proofErr w:type="spellStart"/>
      <w:r>
        <w:t>ChatGPT</w:t>
      </w:r>
      <w:proofErr w:type="spellEnd"/>
      <w:r>
        <w:t xml:space="preserve">, </w:t>
      </w:r>
      <w:proofErr w:type="spellStart"/>
      <w:r>
        <w:t>Futurepedia</w:t>
      </w:r>
      <w:proofErr w:type="spellEnd"/>
      <w:r>
        <w:t xml:space="preserve"> aj.)</w:t>
      </w:r>
    </w:p>
    <w:p w14:paraId="595B477A" w14:textId="3C88A651" w:rsidR="002369B9" w:rsidRDefault="002369B9" w:rsidP="002369B9">
      <w:pPr>
        <w:pStyle w:val="Normlnweb"/>
        <w:numPr>
          <w:ilvl w:val="0"/>
          <w:numId w:val="14"/>
        </w:numPr>
      </w:pPr>
      <w:r>
        <w:rPr>
          <w:rStyle w:val="Siln"/>
        </w:rPr>
        <w:t>Use-</w:t>
      </w:r>
      <w:proofErr w:type="spellStart"/>
      <w:r>
        <w:rPr>
          <w:rStyle w:val="Siln"/>
        </w:rPr>
        <w:t>cases</w:t>
      </w:r>
      <w:proofErr w:type="spellEnd"/>
      <w:r>
        <w:rPr>
          <w:rStyle w:val="Siln"/>
        </w:rPr>
        <w:t xml:space="preserve"> a inspirace:</w:t>
      </w:r>
      <w:r>
        <w:t xml:space="preserve"> </w:t>
      </w:r>
      <w:r>
        <w:t>4</w:t>
      </w:r>
      <w:r>
        <w:t>–</w:t>
      </w:r>
      <w:r>
        <w:t>5</w:t>
      </w:r>
      <w:r>
        <w:t xml:space="preserve"> příklad</w:t>
      </w:r>
      <w:r>
        <w:t>ů</w:t>
      </w:r>
      <w:r>
        <w:t>, které vás inspirovaly.</w:t>
      </w:r>
    </w:p>
    <w:p w14:paraId="1DD1FF38" w14:textId="77777777" w:rsidR="002369B9" w:rsidRDefault="002369B9" w:rsidP="002369B9">
      <w:pPr>
        <w:pStyle w:val="Normlnweb"/>
        <w:numPr>
          <w:ilvl w:val="0"/>
          <w:numId w:val="14"/>
        </w:numPr>
      </w:pPr>
      <w:r>
        <w:rPr>
          <w:rStyle w:val="Siln"/>
        </w:rPr>
        <w:t>Shrnutí zjištění:</w:t>
      </w:r>
      <w:r>
        <w:t xml:space="preserve"> Co jste zjistili a jak to ovlivnilo váš směr?</w:t>
      </w:r>
    </w:p>
    <w:p w14:paraId="1C38D067" w14:textId="77777777" w:rsidR="002369B9" w:rsidRDefault="002369B9" w:rsidP="002369B9">
      <w:pPr>
        <w:pStyle w:val="Normlnweb"/>
        <w:numPr>
          <w:ilvl w:val="0"/>
          <w:numId w:val="14"/>
        </w:numPr>
      </w:pPr>
      <w:r>
        <w:rPr>
          <w:rStyle w:val="Siln"/>
        </w:rPr>
        <w:t>AI konzultace:</w:t>
      </w:r>
      <w:r>
        <w:t xml:space="preserve"> Jak jste využili AI k shrnutí, porovnání nebo doporučení?</w:t>
      </w:r>
    </w:p>
    <w:p w14:paraId="4A9FB6B7" w14:textId="77777777" w:rsidR="002369B9" w:rsidRDefault="008D3788" w:rsidP="002369B9">
      <w:r>
        <w:rPr>
          <w:noProof/>
        </w:rPr>
        <w:lastRenderedPageBreak/>
        <w:pict w14:anchorId="7184DDCD">
          <v:rect id="_x0000_i1026" alt="" style="width:431.85pt;height:.05pt;mso-width-percent:0;mso-height-percent:0;mso-width-percent:0;mso-height-percent:0" o:hrpct="952" o:hralign="center" o:hrstd="t" o:hr="t" fillcolor="#a0a0a0" stroked="f"/>
        </w:pict>
      </w:r>
    </w:p>
    <w:p w14:paraId="6C316644" w14:textId="77777777" w:rsidR="002369B9" w:rsidRDefault="002369B9" w:rsidP="002369B9">
      <w:pPr>
        <w:pStyle w:val="Nadpis2"/>
      </w:pPr>
      <w:r>
        <w:t xml:space="preserve">3. </w:t>
      </w:r>
      <w:proofErr w:type="spellStart"/>
      <w:r>
        <w:t>Ideace</w:t>
      </w:r>
      <w:proofErr w:type="spellEnd"/>
    </w:p>
    <w:p w14:paraId="3F8ACD14" w14:textId="18BD5F90" w:rsidR="001E782A" w:rsidRPr="001E782A" w:rsidRDefault="002369B9" w:rsidP="001E782A">
      <w:pPr>
        <w:pStyle w:val="Normlnweb"/>
        <w:numPr>
          <w:ilvl w:val="0"/>
          <w:numId w:val="20"/>
        </w:numPr>
        <w:spacing w:before="0" w:beforeAutospacing="0" w:after="0" w:afterAutospacing="0"/>
        <w:rPr>
          <w:rStyle w:val="Siln"/>
          <w:b w:val="0"/>
          <w:bCs w:val="0"/>
        </w:rPr>
      </w:pPr>
      <w:r>
        <w:rPr>
          <w:rStyle w:val="Siln"/>
        </w:rPr>
        <w:t>Generované nápady:</w:t>
      </w:r>
      <w:r>
        <w:t xml:space="preserve"> Jaké varianty řešení jste vytvořili (tabulka, seznam)?</w:t>
      </w:r>
    </w:p>
    <w:p w14:paraId="3E2D2C19" w14:textId="239C558D" w:rsidR="002369B9" w:rsidRDefault="001E782A" w:rsidP="001E782A">
      <w:pPr>
        <w:pStyle w:val="Normlnweb"/>
        <w:numPr>
          <w:ilvl w:val="0"/>
          <w:numId w:val="20"/>
        </w:numPr>
        <w:spacing w:before="0" w:beforeAutospacing="0" w:after="0" w:afterAutospacing="0"/>
      </w:pPr>
      <w:r>
        <w:rPr>
          <w:rStyle w:val="Siln"/>
        </w:rPr>
        <w:t>Použité techniky:</w:t>
      </w:r>
      <w:r>
        <w:t xml:space="preserve"> Brainstorming, SCAMPER, </w:t>
      </w:r>
      <w:proofErr w:type="spellStart"/>
      <w:r>
        <w:t>Crazy</w:t>
      </w:r>
      <w:proofErr w:type="spellEnd"/>
      <w:r>
        <w:t xml:space="preserve"> </w:t>
      </w:r>
      <w:proofErr w:type="gramStart"/>
      <w:r>
        <w:t>8s</w:t>
      </w:r>
      <w:proofErr w:type="gramEnd"/>
      <w:r>
        <w:t xml:space="preserve">, </w:t>
      </w:r>
      <w:proofErr w:type="spellStart"/>
      <w:r>
        <w:t>mindmapa</w:t>
      </w:r>
      <w:proofErr w:type="spellEnd"/>
      <w:r>
        <w:t>, analogie.</w:t>
      </w:r>
    </w:p>
    <w:p w14:paraId="66019C69" w14:textId="0DDDC481" w:rsidR="002369B9" w:rsidRDefault="002369B9" w:rsidP="001E782A">
      <w:pPr>
        <w:pStyle w:val="Normlnweb"/>
        <w:numPr>
          <w:ilvl w:val="0"/>
          <w:numId w:val="19"/>
        </w:numPr>
        <w:spacing w:before="0" w:beforeAutospacing="0" w:after="0" w:afterAutospacing="0"/>
      </w:pPr>
      <w:r>
        <w:rPr>
          <w:rStyle w:val="Siln"/>
        </w:rPr>
        <w:t>Nástroje</w:t>
      </w:r>
      <w:r>
        <w:rPr>
          <w:rStyle w:val="Siln"/>
        </w:rPr>
        <w:t>:</w:t>
      </w:r>
      <w:r>
        <w:rPr>
          <w:rStyle w:val="Siln"/>
        </w:rPr>
        <w:t xml:space="preserve"> </w:t>
      </w:r>
      <w:r w:rsidRPr="002369B9">
        <w:rPr>
          <w:rStyle w:val="Siln"/>
          <w:b w:val="0"/>
          <w:bCs w:val="0"/>
        </w:rPr>
        <w:t>Jaké nástroje jste použili v této fázi?</w:t>
      </w:r>
      <w:r>
        <w:t xml:space="preserve"> </w:t>
      </w:r>
    </w:p>
    <w:p w14:paraId="66DA6679" w14:textId="77777777" w:rsidR="002369B9" w:rsidRDefault="002369B9" w:rsidP="001E782A">
      <w:pPr>
        <w:pStyle w:val="Normlnweb"/>
        <w:numPr>
          <w:ilvl w:val="0"/>
          <w:numId w:val="19"/>
        </w:numPr>
        <w:spacing w:before="0" w:beforeAutospacing="0" w:after="0" w:afterAutospacing="0"/>
      </w:pPr>
      <w:r>
        <w:rPr>
          <w:rStyle w:val="Siln"/>
        </w:rPr>
        <w:t>AI role:</w:t>
      </w:r>
      <w:r>
        <w:t xml:space="preserve"> Jak vám AI pomohla s generováním a rozpracováním nápadů?</w:t>
      </w:r>
    </w:p>
    <w:p w14:paraId="639A133C" w14:textId="77777777" w:rsidR="002369B9" w:rsidRDefault="002369B9" w:rsidP="001E782A">
      <w:pPr>
        <w:pStyle w:val="Normlnweb"/>
        <w:numPr>
          <w:ilvl w:val="0"/>
          <w:numId w:val="19"/>
        </w:numPr>
        <w:spacing w:before="0" w:beforeAutospacing="0" w:after="0" w:afterAutospacing="0"/>
      </w:pPr>
      <w:r>
        <w:rPr>
          <w:rStyle w:val="Siln"/>
        </w:rPr>
        <w:t>Výběr řešení:</w:t>
      </w:r>
      <w:r>
        <w:t xml:space="preserve"> Proč jste si vybrali právě tento nápad k prototypování?</w:t>
      </w:r>
    </w:p>
    <w:p w14:paraId="28E0D87D" w14:textId="77777777" w:rsidR="002369B9" w:rsidRDefault="008D3788" w:rsidP="002369B9">
      <w:r>
        <w:rPr>
          <w:noProof/>
        </w:rPr>
        <w:pict w14:anchorId="113DF1A5">
          <v:rect id="_x0000_i1025" alt="" style="width:431.85pt;height:.05pt;mso-width-percent:0;mso-height-percent:0;mso-width-percent:0;mso-height-percent:0" o:hrpct="952" o:hralign="center" o:hrstd="t" o:hr="t" fillcolor="#a0a0a0" stroked="f"/>
        </w:pict>
      </w:r>
    </w:p>
    <w:p w14:paraId="54DDF845" w14:textId="77777777" w:rsidR="002369B9" w:rsidRDefault="002369B9" w:rsidP="002369B9">
      <w:pPr>
        <w:pStyle w:val="Nadpis2"/>
      </w:pPr>
      <w:r>
        <w:t xml:space="preserve">4. </w:t>
      </w:r>
      <w:proofErr w:type="spellStart"/>
      <w:r>
        <w:t>Prototypování</w:t>
      </w:r>
      <w:proofErr w:type="spellEnd"/>
    </w:p>
    <w:p w14:paraId="628A4622" w14:textId="77777777" w:rsidR="002369B9" w:rsidRDefault="002369B9" w:rsidP="002369B9">
      <w:pPr>
        <w:pStyle w:val="Normlnweb"/>
        <w:numPr>
          <w:ilvl w:val="0"/>
          <w:numId w:val="16"/>
        </w:numPr>
      </w:pPr>
      <w:r>
        <w:rPr>
          <w:rStyle w:val="Siln"/>
        </w:rPr>
        <w:t>Typ prototypu:</w:t>
      </w:r>
      <w:r>
        <w:t xml:space="preserve"> Skica, UI, obsah, chatbot, </w:t>
      </w:r>
      <w:proofErr w:type="spellStart"/>
      <w:r>
        <w:t>appka</w:t>
      </w:r>
      <w:proofErr w:type="spellEnd"/>
      <w:r>
        <w:t>, automatizace, video…</w:t>
      </w:r>
    </w:p>
    <w:p w14:paraId="6DB162BC" w14:textId="77777777" w:rsidR="002369B9" w:rsidRDefault="002369B9" w:rsidP="002369B9">
      <w:pPr>
        <w:pStyle w:val="Normlnweb"/>
        <w:numPr>
          <w:ilvl w:val="0"/>
          <w:numId w:val="16"/>
        </w:numPr>
      </w:pPr>
      <w:r>
        <w:rPr>
          <w:rStyle w:val="Siln"/>
        </w:rPr>
        <w:t>Použité nástroje:</w:t>
      </w:r>
      <w:r>
        <w:t xml:space="preserve"> (</w:t>
      </w:r>
      <w:proofErr w:type="spellStart"/>
      <w:r>
        <w:t>Glide</w:t>
      </w:r>
      <w:proofErr w:type="spellEnd"/>
      <w:r>
        <w:t xml:space="preserve">, </w:t>
      </w:r>
      <w:proofErr w:type="spellStart"/>
      <w:r>
        <w:t>Bubble</w:t>
      </w:r>
      <w:proofErr w:type="spellEnd"/>
      <w:r>
        <w:t xml:space="preserve">, Make, n8n, </w:t>
      </w:r>
      <w:proofErr w:type="spellStart"/>
      <w:r>
        <w:t>Canva</w:t>
      </w:r>
      <w:proofErr w:type="spellEnd"/>
      <w:r>
        <w:t xml:space="preserve">, </w:t>
      </w:r>
      <w:proofErr w:type="spellStart"/>
      <w:r>
        <w:t>Figma</w:t>
      </w:r>
      <w:proofErr w:type="spellEnd"/>
      <w:r>
        <w:t xml:space="preserve">, </w:t>
      </w:r>
      <w:proofErr w:type="spellStart"/>
      <w:r>
        <w:t>Cursor</w:t>
      </w:r>
      <w:proofErr w:type="spellEnd"/>
      <w:r>
        <w:t xml:space="preserve">, </w:t>
      </w:r>
      <w:proofErr w:type="spellStart"/>
      <w:r>
        <w:t>Replit</w:t>
      </w:r>
      <w:proofErr w:type="spellEnd"/>
      <w:r>
        <w:t xml:space="preserve">, </w:t>
      </w:r>
      <w:proofErr w:type="spellStart"/>
      <w:r>
        <w:t>Firefly</w:t>
      </w:r>
      <w:proofErr w:type="spellEnd"/>
      <w:r>
        <w:t xml:space="preserve">, </w:t>
      </w:r>
      <w:proofErr w:type="spellStart"/>
      <w:r>
        <w:t>Midjourney</w:t>
      </w:r>
      <w:proofErr w:type="spellEnd"/>
      <w:r>
        <w:t>, Runway aj.)</w:t>
      </w:r>
    </w:p>
    <w:p w14:paraId="4925C513" w14:textId="77777777" w:rsidR="002369B9" w:rsidRDefault="002369B9" w:rsidP="002369B9">
      <w:pPr>
        <w:pStyle w:val="Normlnweb"/>
        <w:numPr>
          <w:ilvl w:val="0"/>
          <w:numId w:val="16"/>
        </w:numPr>
      </w:pPr>
      <w:r>
        <w:rPr>
          <w:rStyle w:val="Siln"/>
        </w:rPr>
        <w:t>Popis prototypu:</w:t>
      </w:r>
      <w:r>
        <w:t xml:space="preserve"> Jak funguje, co ukazuje, jaká je přidaná hodnota.</w:t>
      </w:r>
    </w:p>
    <w:p w14:paraId="490650A1" w14:textId="77777777" w:rsidR="002369B9" w:rsidRDefault="002369B9" w:rsidP="002369B9">
      <w:pPr>
        <w:pStyle w:val="Normlnweb"/>
        <w:numPr>
          <w:ilvl w:val="0"/>
          <w:numId w:val="16"/>
        </w:numPr>
      </w:pPr>
      <w:r>
        <w:rPr>
          <w:rStyle w:val="Siln"/>
        </w:rPr>
        <w:t>Ukázka:</w:t>
      </w:r>
      <w:r>
        <w:t xml:space="preserve"> Screenshoty, odkazy, video/demonstrace.</w:t>
      </w:r>
    </w:p>
    <w:p w14:paraId="12500B74" w14:textId="77777777" w:rsidR="002369B9" w:rsidRDefault="002369B9" w:rsidP="002369B9">
      <w:pPr>
        <w:pStyle w:val="Normlnweb"/>
        <w:numPr>
          <w:ilvl w:val="0"/>
          <w:numId w:val="16"/>
        </w:numPr>
      </w:pPr>
      <w:r>
        <w:rPr>
          <w:rStyle w:val="Siln"/>
        </w:rPr>
        <w:t>AI podpora:</w:t>
      </w:r>
      <w:r>
        <w:t xml:space="preserve"> Jak jste využili AI (obrázky, videa, kód, texty)?</w:t>
      </w:r>
    </w:p>
    <w:p w14:paraId="592C9541" w14:textId="5D6BD5CB" w:rsidR="007A5135" w:rsidRPr="002369B9" w:rsidRDefault="002369B9" w:rsidP="002369B9">
      <w:pPr>
        <w:pStyle w:val="Normlnweb"/>
        <w:numPr>
          <w:ilvl w:val="0"/>
          <w:numId w:val="16"/>
        </w:numPr>
      </w:pPr>
      <w:r>
        <w:rPr>
          <w:rStyle w:val="Siln"/>
        </w:rPr>
        <w:t>Zavedení do praxe a funkčnost:</w:t>
      </w:r>
      <w:r>
        <w:t xml:space="preserve"> Jak proběhlo praktické vyzkoušení prototypu? Co fungovalo a kde byly limity?</w:t>
      </w:r>
    </w:p>
    <w:sectPr w:rsidR="007A5135" w:rsidRPr="002369B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096B84"/>
    <w:multiLevelType w:val="multilevel"/>
    <w:tmpl w:val="089C8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664C66"/>
    <w:multiLevelType w:val="multilevel"/>
    <w:tmpl w:val="64E2D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C975D0"/>
    <w:multiLevelType w:val="hybridMultilevel"/>
    <w:tmpl w:val="6C160D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CE666C"/>
    <w:multiLevelType w:val="hybridMultilevel"/>
    <w:tmpl w:val="79A88A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D0BD9"/>
    <w:multiLevelType w:val="hybridMultilevel"/>
    <w:tmpl w:val="52C01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D50FD6"/>
    <w:multiLevelType w:val="multilevel"/>
    <w:tmpl w:val="51DCF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496491"/>
    <w:multiLevelType w:val="hybridMultilevel"/>
    <w:tmpl w:val="B36CCC8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1320A6"/>
    <w:multiLevelType w:val="hybridMultilevel"/>
    <w:tmpl w:val="68F2A31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67B584C"/>
    <w:multiLevelType w:val="hybridMultilevel"/>
    <w:tmpl w:val="252C50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36A07B0"/>
    <w:multiLevelType w:val="hybridMultilevel"/>
    <w:tmpl w:val="2A9E64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295FF6"/>
    <w:multiLevelType w:val="multilevel"/>
    <w:tmpl w:val="5F0A5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7617131">
    <w:abstractNumId w:val="8"/>
  </w:num>
  <w:num w:numId="2" w16cid:durableId="925920551">
    <w:abstractNumId w:val="6"/>
  </w:num>
  <w:num w:numId="3" w16cid:durableId="1885098204">
    <w:abstractNumId w:val="5"/>
  </w:num>
  <w:num w:numId="4" w16cid:durableId="1362125989">
    <w:abstractNumId w:val="4"/>
  </w:num>
  <w:num w:numId="5" w16cid:durableId="213196242">
    <w:abstractNumId w:val="7"/>
  </w:num>
  <w:num w:numId="6" w16cid:durableId="1681616734">
    <w:abstractNumId w:val="3"/>
  </w:num>
  <w:num w:numId="7" w16cid:durableId="318655313">
    <w:abstractNumId w:val="2"/>
  </w:num>
  <w:num w:numId="8" w16cid:durableId="1827814881">
    <w:abstractNumId w:val="1"/>
  </w:num>
  <w:num w:numId="9" w16cid:durableId="456798384">
    <w:abstractNumId w:val="0"/>
  </w:num>
  <w:num w:numId="10" w16cid:durableId="675157958">
    <w:abstractNumId w:val="11"/>
  </w:num>
  <w:num w:numId="11" w16cid:durableId="875973698">
    <w:abstractNumId w:val="12"/>
  </w:num>
  <w:num w:numId="12" w16cid:durableId="277834996">
    <w:abstractNumId w:val="13"/>
  </w:num>
  <w:num w:numId="13" w16cid:durableId="1208297161">
    <w:abstractNumId w:val="19"/>
  </w:num>
  <w:num w:numId="14" w16cid:durableId="614018314">
    <w:abstractNumId w:val="14"/>
  </w:num>
  <w:num w:numId="15" w16cid:durableId="838692617">
    <w:abstractNumId w:val="10"/>
  </w:num>
  <w:num w:numId="16" w16cid:durableId="1705711031">
    <w:abstractNumId w:val="9"/>
  </w:num>
  <w:num w:numId="17" w16cid:durableId="549925343">
    <w:abstractNumId w:val="18"/>
  </w:num>
  <w:num w:numId="18" w16cid:durableId="1171720109">
    <w:abstractNumId w:val="15"/>
  </w:num>
  <w:num w:numId="19" w16cid:durableId="1031880729">
    <w:abstractNumId w:val="16"/>
  </w:num>
  <w:num w:numId="20" w16cid:durableId="2845025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E782A"/>
    <w:rsid w:val="002369B9"/>
    <w:rsid w:val="0029639D"/>
    <w:rsid w:val="00326F90"/>
    <w:rsid w:val="007A5135"/>
    <w:rsid w:val="008D3788"/>
    <w:rsid w:val="009C571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DB8967"/>
  <w14:defaultImageDpi w14:val="300"/>
  <w15:docId w15:val="{DAB37361-A1E1-EC41-98F7-F20C5054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7A5135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369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7A5135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369B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lnweb">
    <w:name w:val="Normal (Web)"/>
    <w:basedOn w:val="Normln"/>
    <w:uiPriority w:val="99"/>
    <w:unhideWhenUsed/>
    <w:rsid w:val="00236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7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358</Words>
  <Characters>2115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Dalibor Šimek</cp:lastModifiedBy>
  <cp:revision>3</cp:revision>
  <dcterms:created xsi:type="dcterms:W3CDTF">2013-12-23T23:15:00Z</dcterms:created>
  <dcterms:modified xsi:type="dcterms:W3CDTF">2025-09-11T07:30:00Z</dcterms:modified>
  <cp:category/>
</cp:coreProperties>
</file>